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BD" w:rsidRDefault="00507BBD" w:rsidP="00507BBD">
      <w:pPr>
        <w:jc w:val="center"/>
        <w:rPr>
          <w:rFonts w:eastAsia="Calibri"/>
        </w:rPr>
      </w:pPr>
      <w:r>
        <w:rPr>
          <w:rFonts w:eastAsia="Calibri"/>
        </w:rPr>
        <w:t>Министерство образования Красноярского края</w:t>
      </w:r>
    </w:p>
    <w:p w:rsidR="00507BBD" w:rsidRDefault="00507BBD" w:rsidP="00507BBD">
      <w:pPr>
        <w:jc w:val="center"/>
        <w:rPr>
          <w:rFonts w:eastAsia="Calibri"/>
        </w:rPr>
      </w:pPr>
      <w:r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507BBD" w:rsidRDefault="00507BBD" w:rsidP="00507BBD">
      <w:pPr>
        <w:jc w:val="center"/>
        <w:rPr>
          <w:rFonts w:eastAsia="Calibri"/>
        </w:rPr>
      </w:pPr>
      <w:r>
        <w:rPr>
          <w:rFonts w:eastAsia="Calibri"/>
        </w:rPr>
        <w:t>«Красноярский колледж радиоэлектроники и информационных технологий»</w:t>
      </w: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</w:pPr>
    </w:p>
    <w:p w:rsidR="00507BBD" w:rsidRDefault="00507BBD" w:rsidP="00507BBD">
      <w:pPr>
        <w:spacing w:line="360" w:lineRule="auto"/>
        <w:jc w:val="center"/>
      </w:pPr>
    </w:p>
    <w:p w:rsidR="00507BBD" w:rsidRDefault="00507BBD" w:rsidP="00507B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507BBD" w:rsidRDefault="00507BBD" w:rsidP="00507BBD">
      <w:pPr>
        <w:spacing w:line="360" w:lineRule="auto"/>
        <w:jc w:val="center"/>
      </w:pPr>
      <w:r>
        <w:t>для проведения текущей и промежуточной аттестации</w:t>
      </w:r>
    </w:p>
    <w:p w:rsidR="00507BBD" w:rsidRDefault="00507BBD" w:rsidP="00507BBD">
      <w:pPr>
        <w:jc w:val="center"/>
      </w:pPr>
    </w:p>
    <w:p w:rsidR="00507BBD" w:rsidRDefault="00507BBD" w:rsidP="00507BBD">
      <w:pPr>
        <w:jc w:val="center"/>
        <w:rPr>
          <w:b/>
        </w:rPr>
      </w:pPr>
      <w:r>
        <w:rPr>
          <w:b/>
        </w:rPr>
        <w:t xml:space="preserve">ПО УЧЕБНОЙ </w:t>
      </w:r>
      <w:proofErr w:type="gramStart"/>
      <w:r>
        <w:rPr>
          <w:b/>
        </w:rPr>
        <w:t xml:space="preserve">ДИСЦИПЛИНЕ  </w:t>
      </w:r>
      <w:r w:rsidR="00332358">
        <w:rPr>
          <w:b/>
        </w:rPr>
        <w:t>БД</w:t>
      </w:r>
      <w:proofErr w:type="gramEnd"/>
      <w:r w:rsidR="00332358">
        <w:rPr>
          <w:b/>
        </w:rPr>
        <w:t xml:space="preserve"> 09</w:t>
      </w:r>
      <w:r>
        <w:rPr>
          <w:b/>
        </w:rPr>
        <w:t xml:space="preserve"> ОБЩЕСТВОЗНАНИЕ</w:t>
      </w:r>
    </w:p>
    <w:p w:rsidR="00507BBD" w:rsidRDefault="00507BBD" w:rsidP="00507BBD">
      <w:pPr>
        <w:jc w:val="center"/>
      </w:pPr>
    </w:p>
    <w:p w:rsidR="00507BBD" w:rsidRDefault="00507BBD" w:rsidP="00507BBD"/>
    <w:p w:rsidR="00507BBD" w:rsidRDefault="00507BBD" w:rsidP="00507BBD">
      <w:pPr>
        <w:jc w:val="center"/>
      </w:pPr>
    </w:p>
    <w:p w:rsidR="00507BBD" w:rsidRDefault="00507BBD" w:rsidP="00507BBD">
      <w:pPr>
        <w:tabs>
          <w:tab w:val="left" w:pos="7088"/>
        </w:tabs>
        <w:spacing w:line="360" w:lineRule="auto"/>
      </w:pPr>
      <w:r>
        <w:t xml:space="preserve">для студентов </w:t>
      </w:r>
      <w:proofErr w:type="gramStart"/>
      <w:r>
        <w:t>специальности  09.02.07</w:t>
      </w:r>
      <w:proofErr w:type="gramEnd"/>
      <w:r>
        <w:t xml:space="preserve"> «Информационные системы и программирование»</w:t>
      </w:r>
    </w:p>
    <w:p w:rsidR="00507BBD" w:rsidRDefault="00507BBD" w:rsidP="00507BBD">
      <w:pPr>
        <w:tabs>
          <w:tab w:val="left" w:pos="7088"/>
        </w:tabs>
        <w:spacing w:line="360" w:lineRule="auto"/>
      </w:pPr>
    </w:p>
    <w:p w:rsidR="00507BBD" w:rsidRDefault="00507BBD" w:rsidP="00507BBD">
      <w:pPr>
        <w:pStyle w:val="36"/>
        <w:shd w:val="clear" w:color="auto" w:fill="auto"/>
        <w:ind w:left="200"/>
        <w:rPr>
          <w:sz w:val="24"/>
          <w:szCs w:val="24"/>
        </w:rPr>
      </w:pPr>
      <w:bookmarkStart w:id="0" w:name="_GoBack"/>
      <w:bookmarkEnd w:id="0"/>
    </w:p>
    <w:p w:rsidR="00507BBD" w:rsidRDefault="00507BBD" w:rsidP="00507BBD">
      <w:pPr>
        <w:pStyle w:val="36"/>
        <w:shd w:val="clear" w:color="auto" w:fill="auto"/>
        <w:ind w:left="200"/>
        <w:rPr>
          <w:sz w:val="24"/>
          <w:szCs w:val="24"/>
        </w:rPr>
      </w:pPr>
    </w:p>
    <w:p w:rsidR="00507BBD" w:rsidRDefault="00507BBD" w:rsidP="00507BBD">
      <w:pPr>
        <w:pStyle w:val="36"/>
        <w:shd w:val="clear" w:color="auto" w:fill="auto"/>
        <w:ind w:left="200"/>
        <w:rPr>
          <w:sz w:val="24"/>
          <w:szCs w:val="24"/>
        </w:rPr>
      </w:pPr>
    </w:p>
    <w:p w:rsidR="00507BBD" w:rsidRDefault="00507BBD" w:rsidP="00507BBD">
      <w:pPr>
        <w:pStyle w:val="36"/>
        <w:shd w:val="clear" w:color="auto" w:fill="auto"/>
        <w:ind w:left="200"/>
        <w:rPr>
          <w:sz w:val="24"/>
          <w:szCs w:val="24"/>
        </w:rPr>
      </w:pPr>
    </w:p>
    <w:p w:rsidR="00507BBD" w:rsidRDefault="00507BBD" w:rsidP="00507BBD">
      <w:pPr>
        <w:pStyle w:val="36"/>
        <w:shd w:val="clear" w:color="auto" w:fill="auto"/>
        <w:ind w:left="200"/>
        <w:rPr>
          <w:sz w:val="24"/>
          <w:szCs w:val="24"/>
        </w:rPr>
      </w:pPr>
    </w:p>
    <w:p w:rsidR="00507BBD" w:rsidRDefault="00507BBD" w:rsidP="00507BBD">
      <w:pPr>
        <w:pStyle w:val="36"/>
        <w:shd w:val="clear" w:color="auto" w:fill="auto"/>
        <w:ind w:left="200"/>
        <w:rPr>
          <w:sz w:val="24"/>
          <w:szCs w:val="24"/>
        </w:rPr>
      </w:pPr>
    </w:p>
    <w:p w:rsidR="00507BBD" w:rsidRDefault="00507BBD" w:rsidP="00507BBD">
      <w:pPr>
        <w:pStyle w:val="36"/>
        <w:shd w:val="clear" w:color="auto" w:fill="auto"/>
        <w:ind w:left="200"/>
        <w:rPr>
          <w:sz w:val="24"/>
          <w:szCs w:val="24"/>
        </w:rPr>
      </w:pPr>
    </w:p>
    <w:p w:rsidR="00507BBD" w:rsidRPr="00CF32C7" w:rsidRDefault="00CF32C7" w:rsidP="00CF32C7">
      <w:pPr>
        <w:pStyle w:val="23"/>
        <w:shd w:val="clear" w:color="auto" w:fill="auto"/>
        <w:spacing w:line="280" w:lineRule="exact"/>
        <w:ind w:right="180"/>
        <w:jc w:val="center"/>
        <w:rPr>
          <w:b w:val="0"/>
          <w:sz w:val="20"/>
          <w:szCs w:val="20"/>
        </w:rPr>
        <w:sectPr w:rsidR="00507BBD" w:rsidRPr="00CF32C7">
          <w:pgSz w:w="11906" w:h="16838"/>
          <w:pgMar w:top="1134" w:right="707" w:bottom="1134" w:left="1701" w:header="709" w:footer="709" w:gutter="0"/>
          <w:cols w:space="720"/>
        </w:sectPr>
      </w:pPr>
      <w:r>
        <w:rPr>
          <w:b w:val="0"/>
        </w:rPr>
        <w:t>г. Красноярск, 2021</w:t>
      </w:r>
    </w:p>
    <w:p w:rsidR="00507BBD" w:rsidRDefault="00507BBD" w:rsidP="00507BBD">
      <w:pPr>
        <w:tabs>
          <w:tab w:val="left" w:pos="7088"/>
        </w:tabs>
        <w:spacing w:line="360" w:lineRule="auto"/>
        <w:jc w:val="both"/>
      </w:pPr>
      <w: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09.02.07 «Информационные системы и </w:t>
      </w:r>
      <w:proofErr w:type="gramStart"/>
      <w:r>
        <w:t>программирование»  и</w:t>
      </w:r>
      <w:proofErr w:type="gramEnd"/>
      <w:r>
        <w:t xml:space="preserve"> рабочей программы </w:t>
      </w:r>
      <w:proofErr w:type="spellStart"/>
      <w:r>
        <w:t>учебнонй</w:t>
      </w:r>
      <w:proofErr w:type="spellEnd"/>
      <w:r>
        <w:t xml:space="preserve"> дисциплины  ОП 11 </w:t>
      </w:r>
      <w:proofErr w:type="spellStart"/>
      <w:r>
        <w:t>Общнствознание</w:t>
      </w:r>
      <w:proofErr w:type="spellEnd"/>
      <w:r>
        <w:t>.</w:t>
      </w:r>
    </w:p>
    <w:p w:rsidR="00507BBD" w:rsidRDefault="00507BBD" w:rsidP="00507BBD">
      <w:pPr>
        <w:jc w:val="both"/>
      </w:pPr>
    </w:p>
    <w:p w:rsidR="00507BBD" w:rsidRDefault="00507BBD" w:rsidP="00507BBD">
      <w:pPr>
        <w:spacing w:line="360" w:lineRule="auto"/>
        <w:jc w:val="both"/>
        <w:rPr>
          <w:b/>
        </w:rPr>
      </w:pPr>
    </w:p>
    <w:p w:rsidR="00507BBD" w:rsidRDefault="00507BBD" w:rsidP="00507BBD">
      <w:pPr>
        <w:spacing w:line="360" w:lineRule="auto"/>
        <w:jc w:val="both"/>
        <w:rPr>
          <w:b/>
        </w:rPr>
      </w:pPr>
    </w:p>
    <w:p w:rsidR="00507BBD" w:rsidRDefault="00507BBD" w:rsidP="00507BBD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07BBD" w:rsidTr="00507BBD">
        <w:trPr>
          <w:jc w:val="center"/>
        </w:trPr>
        <w:tc>
          <w:tcPr>
            <w:tcW w:w="4785" w:type="dxa"/>
            <w:hideMark/>
          </w:tcPr>
          <w:p w:rsidR="00507BBD" w:rsidRDefault="00507BBD">
            <w:r>
              <w:t>ОДОБРЕНО</w:t>
            </w:r>
          </w:p>
          <w:p w:rsidR="00507BBD" w:rsidRDefault="00507BBD">
            <w:r>
              <w:t>Старший методист</w:t>
            </w:r>
          </w:p>
          <w:p w:rsidR="00507BBD" w:rsidRDefault="00507BBD">
            <w:r>
              <w:t>______________Т.В. Клачкова</w:t>
            </w:r>
          </w:p>
          <w:p w:rsidR="00507BBD" w:rsidRDefault="0018605C">
            <w:pPr>
              <w:rPr>
                <w:b/>
              </w:rPr>
            </w:pPr>
            <w:r>
              <w:t>«___»________________ 2021</w:t>
            </w:r>
            <w:r w:rsidR="00507BBD">
              <w:t>г.</w:t>
            </w:r>
          </w:p>
        </w:tc>
        <w:tc>
          <w:tcPr>
            <w:tcW w:w="4786" w:type="dxa"/>
            <w:hideMark/>
          </w:tcPr>
          <w:p w:rsidR="00507BBD" w:rsidRDefault="00507BBD">
            <w:pPr>
              <w:ind w:firstLine="885"/>
            </w:pPr>
            <w:r>
              <w:t>УТВЕРЖДАЮ</w:t>
            </w:r>
          </w:p>
          <w:p w:rsidR="00507BBD" w:rsidRDefault="00507BBD">
            <w:pPr>
              <w:ind w:firstLine="885"/>
            </w:pPr>
            <w:r>
              <w:t xml:space="preserve">Заместитель директора </w:t>
            </w:r>
          </w:p>
          <w:p w:rsidR="00507BBD" w:rsidRDefault="00507BBD">
            <w:pPr>
              <w:ind w:firstLine="885"/>
            </w:pPr>
            <w:r>
              <w:t>по учебной работе</w:t>
            </w:r>
          </w:p>
          <w:p w:rsidR="00507BBD" w:rsidRDefault="00507BBD">
            <w:pPr>
              <w:ind w:firstLine="885"/>
            </w:pPr>
            <w:r>
              <w:t>____________М.А. Полютова</w:t>
            </w:r>
          </w:p>
          <w:p w:rsidR="00507BBD" w:rsidRDefault="00507BBD">
            <w:pPr>
              <w:ind w:firstLine="885"/>
              <w:rPr>
                <w:b/>
              </w:rPr>
            </w:pPr>
            <w:r>
              <w:t>«___»____________ 201__г.</w:t>
            </w:r>
          </w:p>
        </w:tc>
      </w:tr>
    </w:tbl>
    <w:p w:rsidR="00507BBD" w:rsidRDefault="00507BBD" w:rsidP="00507BBD">
      <w:pPr>
        <w:spacing w:line="360" w:lineRule="auto"/>
        <w:jc w:val="center"/>
        <w:rPr>
          <w:b/>
        </w:rPr>
      </w:pPr>
    </w:p>
    <w:p w:rsidR="00507BBD" w:rsidRDefault="00507BBD" w:rsidP="00507BBD">
      <w:pPr>
        <w:spacing w:line="360" w:lineRule="auto"/>
        <w:jc w:val="center"/>
        <w:rPr>
          <w:b/>
        </w:rPr>
      </w:pPr>
    </w:p>
    <w:p w:rsidR="00507BBD" w:rsidRDefault="00507BBD" w:rsidP="00507BBD">
      <w:pPr>
        <w:spacing w:line="360" w:lineRule="auto"/>
        <w:jc w:val="center"/>
        <w:rPr>
          <w:b/>
        </w:rPr>
      </w:pPr>
    </w:p>
    <w:p w:rsidR="00507BBD" w:rsidRDefault="00507BBD" w:rsidP="00507BBD">
      <w:pPr>
        <w:spacing w:line="360" w:lineRule="auto"/>
      </w:pPr>
      <w:r>
        <w:t>РАССМОТРЕНО</w:t>
      </w:r>
    </w:p>
    <w:p w:rsidR="00507BBD" w:rsidRDefault="00507BBD" w:rsidP="00507BBD">
      <w:r>
        <w:t>на заседании цикловой комиссии</w:t>
      </w:r>
    </w:p>
    <w:p w:rsidR="00507BBD" w:rsidRDefault="00507BBD" w:rsidP="00507BBD">
      <w:r>
        <w:t>НАЗВАНИЕ</w:t>
      </w:r>
    </w:p>
    <w:p w:rsidR="00507BBD" w:rsidRDefault="00507BBD" w:rsidP="00507BBD">
      <w:pPr>
        <w:spacing w:line="360" w:lineRule="auto"/>
      </w:pPr>
      <w:proofErr w:type="gramStart"/>
      <w:r>
        <w:t>Проток</w:t>
      </w:r>
      <w:r w:rsidR="00CF32C7">
        <w:t>ол  №</w:t>
      </w:r>
      <w:proofErr w:type="gramEnd"/>
      <w:r w:rsidR="00CF32C7">
        <w:t>___ от «___»___________ 20</w:t>
      </w:r>
      <w:r>
        <w:t xml:space="preserve">__ г.  </w:t>
      </w:r>
    </w:p>
    <w:p w:rsidR="00507BBD" w:rsidRDefault="00507BBD" w:rsidP="00507BBD">
      <w:pPr>
        <w:spacing w:line="360" w:lineRule="auto"/>
      </w:pPr>
      <w:r>
        <w:t>Председатель ЦК __________________ Н.Н. Немкова</w:t>
      </w:r>
    </w:p>
    <w:p w:rsidR="00507BBD" w:rsidRDefault="00507BBD" w:rsidP="00507BBD">
      <w:pPr>
        <w:spacing w:line="360" w:lineRule="auto"/>
        <w:jc w:val="center"/>
        <w:rPr>
          <w:b/>
        </w:rPr>
      </w:pPr>
    </w:p>
    <w:p w:rsidR="00507BBD" w:rsidRDefault="00507BBD" w:rsidP="00507BBD">
      <w:pPr>
        <w:spacing w:line="360" w:lineRule="auto"/>
        <w:jc w:val="center"/>
        <w:rPr>
          <w:b/>
        </w:rPr>
      </w:pPr>
    </w:p>
    <w:p w:rsidR="00507BBD" w:rsidRDefault="00507BBD" w:rsidP="00507BBD">
      <w:pPr>
        <w:spacing w:line="360" w:lineRule="auto"/>
        <w:jc w:val="center"/>
        <w:rPr>
          <w:b/>
        </w:rPr>
      </w:pPr>
    </w:p>
    <w:p w:rsidR="00507BBD" w:rsidRDefault="00507BBD" w:rsidP="00507BBD">
      <w:pPr>
        <w:spacing w:line="360" w:lineRule="auto"/>
        <w:jc w:val="center"/>
        <w:rPr>
          <w:b/>
        </w:rPr>
      </w:pPr>
    </w:p>
    <w:p w:rsidR="00507BBD" w:rsidRDefault="00507BBD" w:rsidP="00507BBD">
      <w:pPr>
        <w:spacing w:line="360" w:lineRule="auto"/>
      </w:pPr>
      <w:r>
        <w:t xml:space="preserve">АВТОР:  Ф.И.О., преподаватель  КГБПОУ  «ККРИТ» Е.В. </w:t>
      </w:r>
      <w:proofErr w:type="spellStart"/>
      <w:r>
        <w:t>Вил</w:t>
      </w:r>
      <w:r w:rsidR="00CF32C7">
        <w:t>ь</w:t>
      </w:r>
      <w:r>
        <w:t>чевская</w:t>
      </w:r>
      <w:proofErr w:type="spellEnd"/>
    </w:p>
    <w:p w:rsidR="00507BBD" w:rsidRDefault="00507BBD" w:rsidP="00507BBD">
      <w:pPr>
        <w:spacing w:line="360" w:lineRule="auto"/>
      </w:pPr>
    </w:p>
    <w:p w:rsidR="00507BBD" w:rsidRDefault="00507BBD" w:rsidP="00507BBD">
      <w:pPr>
        <w:spacing w:line="360" w:lineRule="auto"/>
      </w:pPr>
    </w:p>
    <w:p w:rsidR="00507BBD" w:rsidRDefault="00507BBD" w:rsidP="00507BBD">
      <w:pPr>
        <w:spacing w:line="360" w:lineRule="auto"/>
      </w:pPr>
    </w:p>
    <w:p w:rsidR="00507BBD" w:rsidRDefault="00507BBD" w:rsidP="00507BBD">
      <w:pPr>
        <w:spacing w:line="360" w:lineRule="auto"/>
      </w:pPr>
    </w:p>
    <w:p w:rsidR="00507BBD" w:rsidRDefault="00507BBD" w:rsidP="00507BBD">
      <w:pPr>
        <w:spacing w:line="360" w:lineRule="auto"/>
      </w:pPr>
    </w:p>
    <w:p w:rsidR="00507BBD" w:rsidRDefault="00507BBD" w:rsidP="00507BBD">
      <w:pPr>
        <w:spacing w:line="360" w:lineRule="auto"/>
      </w:pPr>
    </w:p>
    <w:p w:rsidR="00507BBD" w:rsidRDefault="00507BBD" w:rsidP="00507BBD">
      <w:pPr>
        <w:spacing w:line="360" w:lineRule="auto"/>
      </w:pPr>
    </w:p>
    <w:p w:rsidR="00507BBD" w:rsidRDefault="00507BBD" w:rsidP="00507BBD">
      <w:r>
        <w:t>ПРОВЕРЕНО</w:t>
      </w:r>
    </w:p>
    <w:p w:rsidR="00507BBD" w:rsidRDefault="00507BBD" w:rsidP="00507BBD">
      <w:r>
        <w:t>Методист</w:t>
      </w:r>
    </w:p>
    <w:p w:rsidR="00507BBD" w:rsidRDefault="00507BBD" w:rsidP="00507BBD">
      <w:r>
        <w:t>______________Е.И. Макарова</w:t>
      </w:r>
    </w:p>
    <w:p w:rsidR="00507BBD" w:rsidRDefault="00A046CC" w:rsidP="00507BBD">
      <w:pPr>
        <w:spacing w:line="360" w:lineRule="auto"/>
      </w:pPr>
      <w:r>
        <w:t>«__</w:t>
      </w:r>
      <w:proofErr w:type="gramStart"/>
      <w:r>
        <w:t>_»_</w:t>
      </w:r>
      <w:proofErr w:type="gramEnd"/>
      <w:r>
        <w:t>_______________ 20</w:t>
      </w:r>
      <w:r w:rsidR="00507BBD">
        <w:t>__г</w:t>
      </w:r>
    </w:p>
    <w:p w:rsidR="00507BBD" w:rsidRDefault="00507BBD" w:rsidP="00507BBD">
      <w:pPr>
        <w:spacing w:line="360" w:lineRule="auto"/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507BBD" w:rsidTr="00507BBD">
        <w:trPr>
          <w:jc w:val="center"/>
        </w:trPr>
        <w:tc>
          <w:tcPr>
            <w:tcW w:w="391" w:type="dxa"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</w:pPr>
          </w:p>
        </w:tc>
        <w:tc>
          <w:tcPr>
            <w:tcW w:w="7939" w:type="dxa"/>
            <w:hideMark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  <w:r>
              <w:t>СОДЕРЖАНИЕ</w:t>
            </w:r>
          </w:p>
        </w:tc>
        <w:tc>
          <w:tcPr>
            <w:tcW w:w="608" w:type="dxa"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</w:pPr>
          </w:p>
        </w:tc>
      </w:tr>
      <w:tr w:rsidR="00507BBD" w:rsidTr="00507BBD">
        <w:trPr>
          <w:jc w:val="center"/>
        </w:trPr>
        <w:tc>
          <w:tcPr>
            <w:tcW w:w="391" w:type="dxa"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</w:pPr>
          </w:p>
        </w:tc>
        <w:tc>
          <w:tcPr>
            <w:tcW w:w="7939" w:type="dxa"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</w:pPr>
          </w:p>
        </w:tc>
        <w:tc>
          <w:tcPr>
            <w:tcW w:w="608" w:type="dxa"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</w:pPr>
            <w:r>
              <w:t>стр.</w:t>
            </w:r>
          </w:p>
          <w:p w:rsidR="00507BBD" w:rsidRDefault="00507BBD">
            <w:pPr>
              <w:pStyle w:val="af2"/>
              <w:tabs>
                <w:tab w:val="left" w:pos="993"/>
              </w:tabs>
              <w:ind w:left="0"/>
            </w:pPr>
          </w:p>
        </w:tc>
      </w:tr>
      <w:tr w:rsidR="00507BBD" w:rsidTr="00507BBD">
        <w:trPr>
          <w:jc w:val="center"/>
        </w:trPr>
        <w:tc>
          <w:tcPr>
            <w:tcW w:w="391" w:type="dxa"/>
            <w:hideMark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  <w:r>
              <w:t>1</w:t>
            </w:r>
          </w:p>
        </w:tc>
        <w:tc>
          <w:tcPr>
            <w:tcW w:w="7939" w:type="dxa"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both"/>
            </w:pPr>
            <w:r>
              <w:t xml:space="preserve">ПАСПОРТ ФОНДА ОЦЕНОЧНЫХ СРЕДСТВ </w:t>
            </w:r>
          </w:p>
          <w:p w:rsidR="00507BBD" w:rsidRDefault="00507BBD">
            <w:pPr>
              <w:pStyle w:val="af2"/>
              <w:tabs>
                <w:tab w:val="left" w:pos="993"/>
              </w:tabs>
              <w:ind w:left="0"/>
            </w:pPr>
          </w:p>
        </w:tc>
        <w:tc>
          <w:tcPr>
            <w:tcW w:w="608" w:type="dxa"/>
            <w:hideMark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  <w:r>
              <w:t>5</w:t>
            </w:r>
          </w:p>
        </w:tc>
      </w:tr>
      <w:tr w:rsidR="00507BBD" w:rsidTr="00507BBD">
        <w:trPr>
          <w:jc w:val="center"/>
        </w:trPr>
        <w:tc>
          <w:tcPr>
            <w:tcW w:w="391" w:type="dxa"/>
            <w:hideMark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  <w:r>
              <w:t>2</w:t>
            </w:r>
          </w:p>
        </w:tc>
        <w:tc>
          <w:tcPr>
            <w:tcW w:w="7939" w:type="dxa"/>
          </w:tcPr>
          <w:p w:rsidR="00507BBD" w:rsidRDefault="00507BBD">
            <w:pPr>
              <w:pStyle w:val="af2"/>
              <w:tabs>
                <w:tab w:val="left" w:pos="426"/>
              </w:tabs>
              <w:ind w:left="0"/>
              <w:jc w:val="both"/>
            </w:pPr>
            <w:r>
              <w:t xml:space="preserve">ОРГАНИЗАЦИЯ КОНТРОЛЯ И ОЦЕНКИ ОСВОЕНИЯ ПРОГРАММЫ УЧЕБНОЙ ДИСЦИПЛИНЫ </w:t>
            </w:r>
          </w:p>
          <w:p w:rsidR="00507BBD" w:rsidRDefault="00507BBD">
            <w:pPr>
              <w:pStyle w:val="af2"/>
              <w:tabs>
                <w:tab w:val="left" w:pos="426"/>
              </w:tabs>
              <w:ind w:left="0"/>
            </w:pPr>
          </w:p>
        </w:tc>
        <w:tc>
          <w:tcPr>
            <w:tcW w:w="608" w:type="dxa"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</w:p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  <w:r>
              <w:t>6-7</w:t>
            </w:r>
          </w:p>
        </w:tc>
      </w:tr>
      <w:tr w:rsidR="00507BBD" w:rsidTr="00507BBD">
        <w:trPr>
          <w:jc w:val="center"/>
        </w:trPr>
        <w:tc>
          <w:tcPr>
            <w:tcW w:w="391" w:type="dxa"/>
            <w:hideMark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  <w:r>
              <w:t>3</w:t>
            </w:r>
          </w:p>
        </w:tc>
        <w:tc>
          <w:tcPr>
            <w:tcW w:w="7939" w:type="dxa"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both"/>
            </w:pPr>
            <w:r>
              <w:t>КОНТРОЛЬНО-ОЦЕНОЧНЫЕ СРЕДСТВА ДЛЯ ТЕКУЩЕГО КОНТРОЛЯ</w:t>
            </w:r>
          </w:p>
          <w:p w:rsidR="00507BBD" w:rsidRDefault="00507BBD">
            <w:pPr>
              <w:pStyle w:val="af2"/>
              <w:tabs>
                <w:tab w:val="left" w:pos="993"/>
              </w:tabs>
              <w:ind w:left="0"/>
            </w:pPr>
          </w:p>
        </w:tc>
        <w:tc>
          <w:tcPr>
            <w:tcW w:w="608" w:type="dxa"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</w:p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  <w:r>
              <w:t>8-48</w:t>
            </w:r>
          </w:p>
        </w:tc>
      </w:tr>
      <w:tr w:rsidR="00507BBD" w:rsidTr="00507BBD">
        <w:trPr>
          <w:jc w:val="center"/>
        </w:trPr>
        <w:tc>
          <w:tcPr>
            <w:tcW w:w="391" w:type="dxa"/>
            <w:hideMark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  <w:r>
              <w:t>4</w:t>
            </w:r>
          </w:p>
        </w:tc>
        <w:tc>
          <w:tcPr>
            <w:tcW w:w="7939" w:type="dxa"/>
          </w:tcPr>
          <w:p w:rsidR="00507BBD" w:rsidRDefault="00507BBD">
            <w:pPr>
              <w:jc w:val="both"/>
            </w:pPr>
            <w:r>
              <w:t>КОНТРОЛЬНО-ОЦЕНОЧНЫЕ СРЕДСТВА ДЛЯ ПРОМЕЖУТОЧНОЙ АТТЕСТАЦИИ</w:t>
            </w:r>
          </w:p>
          <w:p w:rsidR="00507BBD" w:rsidRDefault="00507BBD">
            <w:pPr>
              <w:jc w:val="both"/>
            </w:pPr>
          </w:p>
        </w:tc>
        <w:tc>
          <w:tcPr>
            <w:tcW w:w="608" w:type="dxa"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</w:p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  <w:r>
              <w:t>48-49</w:t>
            </w:r>
          </w:p>
        </w:tc>
      </w:tr>
      <w:tr w:rsidR="00507BBD" w:rsidTr="00507BBD">
        <w:trPr>
          <w:jc w:val="center"/>
        </w:trPr>
        <w:tc>
          <w:tcPr>
            <w:tcW w:w="391" w:type="dxa"/>
            <w:hideMark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  <w:r>
              <w:t>5</w:t>
            </w:r>
          </w:p>
        </w:tc>
        <w:tc>
          <w:tcPr>
            <w:tcW w:w="7939" w:type="dxa"/>
            <w:hideMark/>
          </w:tcPr>
          <w:p w:rsidR="00507BBD" w:rsidRDefault="00507BBD">
            <w:pPr>
              <w:pStyle w:val="af2"/>
              <w:shd w:val="clear" w:color="auto" w:fill="FFFFFF"/>
              <w:tabs>
                <w:tab w:val="left" w:pos="426"/>
              </w:tabs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</w:tcPr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</w:p>
          <w:p w:rsidR="00507BBD" w:rsidRDefault="00507BBD">
            <w:pPr>
              <w:pStyle w:val="af2"/>
              <w:tabs>
                <w:tab w:val="left" w:pos="993"/>
              </w:tabs>
              <w:ind w:left="0"/>
              <w:jc w:val="center"/>
            </w:pPr>
            <w:r>
              <w:t>51-53</w:t>
            </w:r>
          </w:p>
        </w:tc>
      </w:tr>
    </w:tbl>
    <w:p w:rsidR="00507BBD" w:rsidRDefault="00507BBD" w:rsidP="00507BBD">
      <w:pPr>
        <w:pStyle w:val="af2"/>
        <w:tabs>
          <w:tab w:val="left" w:pos="993"/>
        </w:tabs>
        <w:ind w:left="0"/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ind w:left="0"/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507BBD" w:rsidRDefault="00507BBD" w:rsidP="00507BBD">
      <w:pPr>
        <w:pStyle w:val="af2"/>
        <w:tabs>
          <w:tab w:val="left" w:pos="993"/>
        </w:tabs>
        <w:rPr>
          <w:b/>
        </w:rPr>
      </w:pPr>
    </w:p>
    <w:p w:rsidR="0018605C" w:rsidRDefault="0018605C" w:rsidP="0018605C">
      <w:pPr>
        <w:pStyle w:val="1"/>
        <w:spacing w:before="240" w:line="360" w:lineRule="auto"/>
        <w:ind w:firstLine="0"/>
      </w:pPr>
      <w:r>
        <w:lastRenderedPageBreak/>
        <w:t>1.ПАСПОРТ ФОНДА ОЦЕНОЧНЫХ СРЕДСТВ</w:t>
      </w:r>
    </w:p>
    <w:p w:rsidR="0018605C" w:rsidRDefault="0018605C" w:rsidP="0018605C">
      <w:pPr>
        <w:spacing w:before="240" w:line="360" w:lineRule="auto"/>
      </w:pPr>
      <w:r>
        <w:t xml:space="preserve">     1.1 Область применения</w:t>
      </w:r>
    </w:p>
    <w:p w:rsidR="0018605C" w:rsidRDefault="0018605C" w:rsidP="0018605C">
      <w:pPr>
        <w:ind w:firstLine="709"/>
        <w:jc w:val="both"/>
        <w:rPr>
          <w:rFonts w:eastAsia="SimSun" w:cs="Times New Roman CYR"/>
          <w:kern w:val="2"/>
          <w:sz w:val="28"/>
          <w:szCs w:val="28"/>
          <w:lang w:eastAsia="ar-SA"/>
        </w:rPr>
      </w:pPr>
    </w:p>
    <w:p w:rsidR="00A046CC" w:rsidRPr="00A046CC" w:rsidRDefault="0018605C" w:rsidP="00A046CC">
      <w:pPr>
        <w:ind w:firstLine="709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Фонд оценочных средств (ФОС) предназначен для проверки результатов </w:t>
      </w:r>
      <w:proofErr w:type="gramStart"/>
      <w:r w:rsidRPr="00A046CC">
        <w:rPr>
          <w:sz w:val="28"/>
          <w:szCs w:val="28"/>
        </w:rPr>
        <w:t>освоения  учебной</w:t>
      </w:r>
      <w:proofErr w:type="gramEnd"/>
      <w:r w:rsidR="00A046CC" w:rsidRPr="00A046CC">
        <w:rPr>
          <w:sz w:val="28"/>
          <w:szCs w:val="28"/>
        </w:rPr>
        <w:t xml:space="preserve"> дисциплины ОП 11 основной профессиональной образовательной программы среднего профессионального образования 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по специальности 090207 «Информационные системы и программирование». 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    Фонд оценочных средств позволяет    оценить: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</w:p>
    <w:p w:rsidR="0018605C" w:rsidRPr="00A046CC" w:rsidRDefault="0018605C" w:rsidP="007174AB">
      <w:pPr>
        <w:pStyle w:val="af2"/>
        <w:numPr>
          <w:ilvl w:val="2"/>
          <w:numId w:val="27"/>
        </w:numPr>
        <w:spacing w:line="360" w:lineRule="auto"/>
        <w:ind w:right="52"/>
        <w:jc w:val="both"/>
        <w:rPr>
          <w:sz w:val="28"/>
          <w:szCs w:val="28"/>
        </w:rPr>
      </w:pPr>
      <w:proofErr w:type="gramStart"/>
      <w:r w:rsidRPr="00A046CC">
        <w:rPr>
          <w:sz w:val="28"/>
          <w:szCs w:val="28"/>
        </w:rPr>
        <w:t>Основные  умения</w:t>
      </w:r>
      <w:proofErr w:type="gramEnd"/>
      <w:r w:rsidRPr="00A046CC">
        <w:rPr>
          <w:sz w:val="28"/>
          <w:szCs w:val="28"/>
        </w:rPr>
        <w:t xml:space="preserve"> и усвоенные  знания:</w:t>
      </w:r>
    </w:p>
    <w:p w:rsidR="0018605C" w:rsidRPr="00A046CC" w:rsidRDefault="0018605C" w:rsidP="00A046CC">
      <w:pPr>
        <w:spacing w:line="360" w:lineRule="auto"/>
        <w:ind w:right="31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    У.1 Оперировать основными понятиями.</w:t>
      </w:r>
    </w:p>
    <w:p w:rsidR="0018605C" w:rsidRPr="00A046CC" w:rsidRDefault="0018605C" w:rsidP="00A046CC">
      <w:pPr>
        <w:spacing w:before="240" w:line="360" w:lineRule="auto"/>
        <w:ind w:right="31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    У2. доказывать примерами взаимосвязь чувственного и рационального познания.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   У3. характеризовать многообразие форм человеческого познания 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   У4. характеризовать человека, как продукт биологической, социальной и культурной эволюции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У5 объяснять соотношения сфер общественной жизни</w:t>
      </w:r>
    </w:p>
    <w:p w:rsidR="0018605C" w:rsidRPr="00A046CC" w:rsidRDefault="0018605C" w:rsidP="00A046CC">
      <w:pPr>
        <w:spacing w:before="240" w:line="360" w:lineRule="auto"/>
        <w:ind w:right="31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</w:t>
      </w:r>
      <w:proofErr w:type="gramStart"/>
      <w:r w:rsidRPr="00A046CC">
        <w:rPr>
          <w:sz w:val="28"/>
          <w:szCs w:val="28"/>
        </w:rPr>
        <w:t>6  объяснить</w:t>
      </w:r>
      <w:proofErr w:type="gramEnd"/>
      <w:r w:rsidRPr="00A046CC">
        <w:rPr>
          <w:sz w:val="28"/>
          <w:szCs w:val="28"/>
        </w:rPr>
        <w:t xml:space="preserve">  взаимосвязь и взаимовлияние природы и общества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У7 объяснять многообразие путей и форм общественного развития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У8 характеризовать глобальные проблемы современности и пути их решения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У9 характеризовать ценностные установки, идеалы, нравственные ориентиры общества и человека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У10 определять функции учреждений культуры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У11 аргументировать свое выступление 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lastRenderedPageBreak/>
        <w:t>У12 получать и использовать информацию для доказательной аргументации собственной точки зрения о роли науки и образования в современном мире</w:t>
      </w:r>
    </w:p>
    <w:p w:rsidR="0018605C" w:rsidRPr="00A046CC" w:rsidRDefault="0018605C" w:rsidP="00A046CC">
      <w:pPr>
        <w:spacing w:before="240" w:line="360" w:lineRule="auto"/>
        <w:ind w:right="118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У13 свободно оперировать основными понятиями общественных наук</w:t>
      </w:r>
    </w:p>
    <w:p w:rsidR="0018605C" w:rsidRPr="00A046CC" w:rsidRDefault="0018605C" w:rsidP="00A046CC">
      <w:pPr>
        <w:spacing w:before="240" w:line="360" w:lineRule="auto"/>
        <w:ind w:right="118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У14 формулировать на основе приобретенных знаний и собственного опыта суждения и аргументы по определениям </w:t>
      </w:r>
    </w:p>
    <w:p w:rsidR="0018605C" w:rsidRPr="00A046CC" w:rsidRDefault="0018605C" w:rsidP="00A046CC">
      <w:pPr>
        <w:spacing w:before="240" w:line="360" w:lineRule="auto"/>
        <w:ind w:right="118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У15 характеризовать образование как способ передачи знаний</w:t>
      </w:r>
    </w:p>
    <w:p w:rsidR="0018605C" w:rsidRPr="00A046CC" w:rsidRDefault="0018605C" w:rsidP="00A046CC">
      <w:pPr>
        <w:spacing w:before="240" w:line="360" w:lineRule="auto"/>
        <w:ind w:right="118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У16 характеризовать основные понятия: мораль, религия, искусство, выделяя их существенные признаки, закономерности развития</w:t>
      </w:r>
    </w:p>
    <w:p w:rsidR="0018605C" w:rsidRPr="00A046CC" w:rsidRDefault="0018605C" w:rsidP="00A046CC">
      <w:pPr>
        <w:spacing w:before="240" w:line="360" w:lineRule="auto"/>
        <w:ind w:right="118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У17 устанавливать соответствия между существенными чертами и признаками изученных социальных явлений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У18 подготовить устное выступление по теме 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У19 объяснять особенности типов экономических систем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У20 характеризовать экономику как систему хозяйствования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У21 характеризовать экономику как науку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У22 ориентироваться в способах воздействия государства на экономику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У23 сравнивать основные формы собственности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У24 сравнивать государственное и рыночное регулирование экономики 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У25 объяснять связь цены со спросом и предложением</w:t>
      </w:r>
    </w:p>
    <w:p w:rsidR="0018605C" w:rsidRPr="00A046CC" w:rsidRDefault="0018605C" w:rsidP="00A046CC">
      <w:pPr>
        <w:spacing w:before="240" w:line="360" w:lineRule="auto"/>
        <w:ind w:right="6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У26 систематизировать, анализировать и обобщать информацию, различать в ней факты и мнения, аргументы и выводы </w:t>
      </w:r>
    </w:p>
    <w:p w:rsidR="0018605C" w:rsidRPr="00A046CC" w:rsidRDefault="0018605C" w:rsidP="00A046CC">
      <w:pPr>
        <w:spacing w:before="240" w:line="360" w:lineRule="auto"/>
        <w:ind w:right="6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У27 решать задачи по экономике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lastRenderedPageBreak/>
        <w:t xml:space="preserve">У28 анализировать актуальную информацию об экономическом росте 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У29 объяснять причины инфляции, ее виды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У30 раскрывать на примерах изученные теоретические положения 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У31 делать выводы, высказывать аргументированно свое мнение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У32 анализировать глобальные экономические проблемы;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У33 анализировать и объяснять этапы становления современной рыночной экономики России;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</w:t>
      </w:r>
      <w:proofErr w:type="gramStart"/>
      <w:r w:rsidRPr="00A046CC">
        <w:rPr>
          <w:sz w:val="28"/>
          <w:szCs w:val="28"/>
        </w:rPr>
        <w:t>34  анализировать</w:t>
      </w:r>
      <w:proofErr w:type="gramEnd"/>
      <w:r w:rsidRPr="00A046CC">
        <w:rPr>
          <w:sz w:val="28"/>
          <w:szCs w:val="28"/>
        </w:rPr>
        <w:t xml:space="preserve"> экономическую  политику РФ;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У35 раскрывать на примерах государственную политику в области </w:t>
      </w:r>
    </w:p>
    <w:p w:rsidR="0018605C" w:rsidRPr="00A046CC" w:rsidRDefault="0018605C" w:rsidP="00A046CC">
      <w:pPr>
        <w:spacing w:before="240" w:line="360" w:lineRule="auto"/>
        <w:ind w:right="469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международной торговли;</w:t>
      </w:r>
    </w:p>
    <w:p w:rsidR="0018605C" w:rsidRPr="00A046CC" w:rsidRDefault="0018605C" w:rsidP="00A046CC">
      <w:pPr>
        <w:spacing w:before="240" w:line="360" w:lineRule="auto"/>
        <w:ind w:right="469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У36 формулировать и объяснять причины сущности и последствия основных экономических проблем России и ее регионов;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У37 характеризовать социальные отношения, статус человека, 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социальные роли;</w:t>
      </w:r>
    </w:p>
    <w:p w:rsidR="0018605C" w:rsidRPr="00A046CC" w:rsidRDefault="0018605C" w:rsidP="00A046CC">
      <w:pPr>
        <w:spacing w:before="240" w:line="360" w:lineRule="auto"/>
        <w:ind w:left="3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У38 выделять в тексте суждение о социальном статусе;</w:t>
      </w:r>
    </w:p>
    <w:p w:rsidR="0018605C" w:rsidRPr="00A046CC" w:rsidRDefault="0018605C" w:rsidP="00A046CC">
      <w:pPr>
        <w:spacing w:before="240" w:line="360" w:lineRule="auto"/>
        <w:ind w:left="3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У39 объяснять социальную стратификацию;</w:t>
      </w:r>
    </w:p>
    <w:p w:rsidR="0018605C" w:rsidRPr="00A046CC" w:rsidRDefault="0018605C" w:rsidP="00A046CC">
      <w:pPr>
        <w:spacing w:before="240" w:line="360" w:lineRule="auto"/>
        <w:ind w:left="37" w:right="43"/>
        <w:jc w:val="both"/>
        <w:rPr>
          <w:sz w:val="28"/>
          <w:szCs w:val="28"/>
        </w:rPr>
        <w:sectPr w:rsidR="0018605C" w:rsidRPr="00A046CC">
          <w:footerReference w:type="default" r:id="rId8"/>
          <w:pgSz w:w="11900" w:h="16820"/>
          <w:pgMar w:top="891" w:right="700" w:bottom="1737" w:left="1282" w:header="720" w:footer="720" w:gutter="0"/>
          <w:cols w:space="720"/>
        </w:sectPr>
      </w:pPr>
    </w:p>
    <w:p w:rsidR="0018605C" w:rsidRPr="00A046CC" w:rsidRDefault="0018605C" w:rsidP="00A046CC">
      <w:pPr>
        <w:spacing w:before="240" w:line="360" w:lineRule="auto"/>
        <w:ind w:left="37" w:right="43"/>
        <w:jc w:val="both"/>
        <w:rPr>
          <w:sz w:val="28"/>
          <w:szCs w:val="28"/>
        </w:rPr>
      </w:pPr>
      <w:r w:rsidRPr="00A046CC">
        <w:rPr>
          <w:sz w:val="28"/>
          <w:szCs w:val="28"/>
        </w:rPr>
        <w:lastRenderedPageBreak/>
        <w:t xml:space="preserve">У40 раскрывать на примерах возможности социальной </w:t>
      </w:r>
      <w:proofErr w:type="gramStart"/>
      <w:r w:rsidRPr="00A046CC">
        <w:rPr>
          <w:sz w:val="28"/>
          <w:szCs w:val="28"/>
        </w:rPr>
        <w:t>мобильности ;</w:t>
      </w:r>
      <w:proofErr w:type="gramEnd"/>
    </w:p>
    <w:p w:rsidR="0018605C" w:rsidRPr="00A046CC" w:rsidRDefault="0018605C" w:rsidP="00A046CC">
      <w:pPr>
        <w:spacing w:before="240" w:line="360" w:lineRule="auto"/>
        <w:ind w:left="37" w:right="43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У41 характеризовать основные социальные нормы и санкции;</w:t>
      </w:r>
    </w:p>
    <w:p w:rsidR="0018605C" w:rsidRPr="00A046CC" w:rsidRDefault="0018605C" w:rsidP="00A046CC">
      <w:pPr>
        <w:spacing w:before="240" w:line="360" w:lineRule="auto"/>
        <w:ind w:left="3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У42 объяснять причины конфликтов и пути их разрешения;</w:t>
      </w:r>
    </w:p>
    <w:p w:rsidR="0018605C" w:rsidRPr="00A046CC" w:rsidRDefault="0018605C" w:rsidP="00A046CC">
      <w:pPr>
        <w:spacing w:before="240" w:line="360" w:lineRule="auto"/>
        <w:ind w:left="3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У43 оценивать опасность </w:t>
      </w:r>
      <w:proofErr w:type="spellStart"/>
      <w:r w:rsidRPr="00A046CC">
        <w:rPr>
          <w:sz w:val="28"/>
          <w:szCs w:val="28"/>
        </w:rPr>
        <w:t>девиантного</w:t>
      </w:r>
      <w:proofErr w:type="spellEnd"/>
      <w:r w:rsidRPr="00A046CC">
        <w:rPr>
          <w:sz w:val="28"/>
          <w:szCs w:val="28"/>
        </w:rPr>
        <w:t xml:space="preserve"> поведения;</w:t>
      </w:r>
    </w:p>
    <w:p w:rsidR="0018605C" w:rsidRPr="00A046CC" w:rsidRDefault="0018605C" w:rsidP="00A046CC">
      <w:pPr>
        <w:spacing w:before="240" w:line="360" w:lineRule="auto"/>
        <w:ind w:left="37" w:right="98"/>
        <w:jc w:val="both"/>
        <w:rPr>
          <w:sz w:val="28"/>
          <w:szCs w:val="28"/>
        </w:rPr>
      </w:pPr>
      <w:r w:rsidRPr="00A046CC">
        <w:rPr>
          <w:sz w:val="28"/>
          <w:szCs w:val="28"/>
        </w:rPr>
        <w:lastRenderedPageBreak/>
        <w:t xml:space="preserve">У44 характеризовать демографическую ситуацию в РФ; </w:t>
      </w:r>
    </w:p>
    <w:p w:rsidR="0018605C" w:rsidRPr="00A046CC" w:rsidRDefault="0018605C" w:rsidP="00A046CC">
      <w:pPr>
        <w:spacing w:before="240" w:line="360" w:lineRule="auto"/>
        <w:ind w:left="37" w:right="98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У45 анализировать информацию о социальных объектах;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У46 оценивать действия субъектов социальной жизни; 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У47-характеризовать основные политические институты, государство, власть, выделяя их существенные признаки, закономерности развития системы;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У48-анализировать информацию о функциональном назначении современных государств, межгосударственной интеграции и </w:t>
      </w:r>
      <w:proofErr w:type="gramStart"/>
      <w:r w:rsidRPr="00A046CC">
        <w:rPr>
          <w:sz w:val="28"/>
          <w:szCs w:val="28"/>
        </w:rPr>
        <w:t>развитии  современной</w:t>
      </w:r>
      <w:proofErr w:type="gramEnd"/>
      <w:r w:rsidRPr="00A046CC">
        <w:rPr>
          <w:sz w:val="28"/>
          <w:szCs w:val="28"/>
        </w:rPr>
        <w:t xml:space="preserve"> политической</w:t>
      </w:r>
    </w:p>
    <w:p w:rsidR="0018605C" w:rsidRPr="00A046CC" w:rsidRDefault="0018605C" w:rsidP="00A046CC">
      <w:pPr>
        <w:spacing w:before="240" w:line="360" w:lineRule="auto"/>
        <w:ind w:right="6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У49- осуществлять поиск информации </w:t>
      </w:r>
      <w:proofErr w:type="gramStart"/>
      <w:r w:rsidRPr="00A046CC">
        <w:rPr>
          <w:sz w:val="28"/>
          <w:szCs w:val="28"/>
        </w:rPr>
        <w:t>представленной  в</w:t>
      </w:r>
      <w:proofErr w:type="gramEnd"/>
      <w:r w:rsidRPr="00A046CC">
        <w:rPr>
          <w:sz w:val="28"/>
          <w:szCs w:val="28"/>
        </w:rPr>
        <w:t xml:space="preserve"> различных  знаковых системах (схемах, тексте, таблицах). Интернет;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У50- формулировать на основе знаний собственные суждения и аргументы </w:t>
      </w:r>
    </w:p>
    <w:p w:rsidR="0018605C" w:rsidRPr="00A046CC" w:rsidRDefault="0018605C" w:rsidP="00A046CC">
      <w:pPr>
        <w:spacing w:before="240" w:line="360" w:lineRule="auto"/>
        <w:ind w:right="1464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по проблемам темы; </w:t>
      </w:r>
    </w:p>
    <w:p w:rsidR="0018605C" w:rsidRPr="00A046CC" w:rsidRDefault="0018605C" w:rsidP="00A046CC">
      <w:pPr>
        <w:spacing w:before="240" w:line="360" w:lineRule="auto"/>
        <w:ind w:right="1464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У51- подготовить устное выступление;</w:t>
      </w:r>
    </w:p>
    <w:p w:rsidR="0018605C" w:rsidRPr="00A046CC" w:rsidRDefault="0018605C" w:rsidP="00A046CC">
      <w:pPr>
        <w:spacing w:before="240" w:line="360" w:lineRule="auto"/>
        <w:ind w:left="37" w:righ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У52- оценивать действие групп, организаций и личности с точки зрения политического участия; </w:t>
      </w:r>
    </w:p>
    <w:p w:rsidR="0018605C" w:rsidRPr="00A046CC" w:rsidRDefault="0018605C" w:rsidP="00A046CC">
      <w:pPr>
        <w:spacing w:before="240" w:line="360" w:lineRule="auto"/>
        <w:ind w:left="37" w:righ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У53- формулировать собственные суждения и аргументы по определенным проблемам;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У54-извлекать из неадаптированных оригинальных правовых </w:t>
      </w:r>
      <w:proofErr w:type="gramStart"/>
      <w:r w:rsidRPr="00A046CC">
        <w:rPr>
          <w:sz w:val="28"/>
          <w:szCs w:val="28"/>
        </w:rPr>
        <w:t>текстов  знания</w:t>
      </w:r>
      <w:proofErr w:type="gramEnd"/>
      <w:r w:rsidRPr="00A046CC">
        <w:rPr>
          <w:sz w:val="28"/>
          <w:szCs w:val="28"/>
        </w:rPr>
        <w:t xml:space="preserve"> по заданной теме;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У55-различать факты, аргументы и выводы;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У56-анализировать нормативные правовые акты, правовые нормы,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lastRenderedPageBreak/>
        <w:t xml:space="preserve"> У57-правомерное и противоправное поведение, юридическую    ответственность и др.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У58-характеризовать систему права: основные институты, отрасли </w:t>
      </w:r>
      <w:proofErr w:type="gramStart"/>
      <w:r w:rsidRPr="00A046CC">
        <w:rPr>
          <w:sz w:val="28"/>
          <w:szCs w:val="28"/>
        </w:rPr>
        <w:t>права;У</w:t>
      </w:r>
      <w:proofErr w:type="gramEnd"/>
      <w:r w:rsidRPr="00A046CC">
        <w:rPr>
          <w:sz w:val="28"/>
          <w:szCs w:val="28"/>
        </w:rPr>
        <w:t>59-характеризовать конституционное право как отрасль российского права;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У60-характеризовать структуру и функции органов власти Российской 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Федерации;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У61- анализировать права и свободы, гражданство, порядок приобретения гражданства;</w:t>
      </w:r>
    </w:p>
    <w:p w:rsidR="0018605C" w:rsidRPr="00A046CC" w:rsidRDefault="0018605C" w:rsidP="00A046CC">
      <w:pPr>
        <w:spacing w:before="240" w:line="360" w:lineRule="auto"/>
        <w:ind w:right="144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У62-аргументировать основные обязанности гражданина;</w:t>
      </w:r>
    </w:p>
    <w:p w:rsidR="0018605C" w:rsidRPr="00A046CC" w:rsidRDefault="0018605C" w:rsidP="00A046CC">
      <w:pPr>
        <w:spacing w:before="240" w:line="360" w:lineRule="auto"/>
        <w:ind w:right="144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У63-характеризовать правоохранительные органы РФ, судебную </w:t>
      </w:r>
      <w:proofErr w:type="gramStart"/>
      <w:r w:rsidRPr="00A046CC">
        <w:rPr>
          <w:sz w:val="28"/>
          <w:szCs w:val="28"/>
        </w:rPr>
        <w:t>систему  Российской</w:t>
      </w:r>
      <w:proofErr w:type="gramEnd"/>
      <w:r w:rsidRPr="00A046CC">
        <w:rPr>
          <w:sz w:val="28"/>
          <w:szCs w:val="28"/>
        </w:rPr>
        <w:t xml:space="preserve"> Федерации, деятельность адвокатуры, нотариата;</w:t>
      </w:r>
    </w:p>
    <w:p w:rsidR="0018605C" w:rsidRPr="00A046CC" w:rsidRDefault="0018605C" w:rsidP="00A046CC">
      <w:pPr>
        <w:spacing w:before="240" w:line="360" w:lineRule="auto"/>
        <w:ind w:lef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У64-анализировать Конституцию Российской Федерации; </w:t>
      </w:r>
    </w:p>
    <w:p w:rsidR="0018605C" w:rsidRPr="00A046CC" w:rsidRDefault="0018605C" w:rsidP="00A046CC">
      <w:pPr>
        <w:spacing w:before="240" w:line="360" w:lineRule="auto"/>
        <w:ind w:lef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У65-характеризовать отрасли российского права;</w:t>
      </w:r>
    </w:p>
    <w:p w:rsidR="0018605C" w:rsidRPr="00A046CC" w:rsidRDefault="0018605C" w:rsidP="00A046CC">
      <w:pPr>
        <w:spacing w:before="240" w:line="360" w:lineRule="auto"/>
        <w:ind w:left="57" w:right="79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У66- выделять в тексте оценочные суждения по правовым вопросам;</w:t>
      </w:r>
    </w:p>
    <w:p w:rsidR="0018605C" w:rsidRPr="00A046CC" w:rsidRDefault="0018605C" w:rsidP="00A046CC">
      <w:pPr>
        <w:spacing w:before="240" w:line="360" w:lineRule="auto"/>
        <w:ind w:left="57" w:right="79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У67- оперировать юридическими терминами для решения задач по праву;</w:t>
      </w:r>
    </w:p>
    <w:p w:rsidR="0018605C" w:rsidRPr="00A046CC" w:rsidRDefault="0018605C" w:rsidP="00A046CC">
      <w:pPr>
        <w:spacing w:before="240" w:line="360" w:lineRule="auto"/>
        <w:ind w:left="57" w:right="185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У68- объяснять право собственности, личные и неимущественные </w:t>
      </w:r>
      <w:proofErr w:type="gramStart"/>
      <w:r w:rsidRPr="00A046CC">
        <w:rPr>
          <w:sz w:val="28"/>
          <w:szCs w:val="28"/>
        </w:rPr>
        <w:t>права  граждан</w:t>
      </w:r>
      <w:proofErr w:type="gramEnd"/>
      <w:r w:rsidRPr="00A046CC">
        <w:rPr>
          <w:sz w:val="28"/>
          <w:szCs w:val="28"/>
        </w:rPr>
        <w:t>, основы семейных правоотношений  и др.;</w:t>
      </w:r>
    </w:p>
    <w:p w:rsidR="0018605C" w:rsidRPr="00A046CC" w:rsidRDefault="0018605C" w:rsidP="00A046CC">
      <w:pPr>
        <w:spacing w:before="240" w:line="360" w:lineRule="auto"/>
        <w:ind w:lef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У69-подготовить устное выступление по вопросам </w:t>
      </w:r>
      <w:proofErr w:type="gramStart"/>
      <w:r w:rsidRPr="00A046CC">
        <w:rPr>
          <w:sz w:val="28"/>
          <w:szCs w:val="28"/>
        </w:rPr>
        <w:t>трудового,  административного</w:t>
      </w:r>
      <w:proofErr w:type="gramEnd"/>
      <w:r w:rsidRPr="00A046CC">
        <w:rPr>
          <w:sz w:val="28"/>
          <w:szCs w:val="28"/>
        </w:rPr>
        <w:t xml:space="preserve"> и уголовного права;</w:t>
      </w:r>
    </w:p>
    <w:p w:rsidR="0018605C" w:rsidRPr="00A046CC" w:rsidRDefault="0018605C" w:rsidP="00A046CC">
      <w:pPr>
        <w:spacing w:before="240" w:line="360" w:lineRule="auto"/>
        <w:ind w:lef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У70-характеризовать международное гуманитарное право; </w:t>
      </w:r>
    </w:p>
    <w:p w:rsidR="0018605C" w:rsidRPr="00A046CC" w:rsidRDefault="0018605C" w:rsidP="00A046CC">
      <w:pPr>
        <w:spacing w:before="240" w:line="360" w:lineRule="auto"/>
        <w:ind w:lef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У71- объяснять условия защиты прав человека в условиях мирного </w:t>
      </w:r>
      <w:proofErr w:type="gramStart"/>
      <w:r w:rsidRPr="00A046CC">
        <w:rPr>
          <w:sz w:val="28"/>
          <w:szCs w:val="28"/>
        </w:rPr>
        <w:t>и  военного</w:t>
      </w:r>
      <w:proofErr w:type="gramEnd"/>
      <w:r w:rsidRPr="00A046CC">
        <w:rPr>
          <w:sz w:val="28"/>
          <w:szCs w:val="28"/>
        </w:rPr>
        <w:t xml:space="preserve"> времени;</w:t>
      </w:r>
    </w:p>
    <w:p w:rsidR="0018605C" w:rsidRPr="00A046CC" w:rsidRDefault="0018605C" w:rsidP="00A046CC">
      <w:pPr>
        <w:spacing w:before="240" w:line="360" w:lineRule="auto"/>
        <w:ind w:lef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lastRenderedPageBreak/>
        <w:t xml:space="preserve">У72- осуществлять поиск информации 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по теме в родных источниках; </w:t>
      </w:r>
    </w:p>
    <w:p w:rsidR="0018605C" w:rsidRPr="00A046CC" w:rsidRDefault="0018605C" w:rsidP="00A046CC">
      <w:pPr>
        <w:spacing w:before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У73- оценивать действие международных организаций в период международных конфликтов.</w:t>
      </w:r>
    </w:p>
    <w:p w:rsidR="0018605C" w:rsidRPr="00A046CC" w:rsidRDefault="0018605C" w:rsidP="00A046CC">
      <w:pPr>
        <w:spacing w:before="240" w:line="274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З.1.основные понятия: личность, индивид, индивидуальность, потребности, социализация, деятельность, мировоззрение, познание, истина;</w:t>
      </w:r>
    </w:p>
    <w:p w:rsidR="0018605C" w:rsidRPr="00A046CC" w:rsidRDefault="0018605C" w:rsidP="00A046CC">
      <w:pPr>
        <w:spacing w:before="24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З.2. отличие относительной истины и </w:t>
      </w:r>
      <w:proofErr w:type="gramStart"/>
      <w:r w:rsidRPr="00A046CC">
        <w:rPr>
          <w:sz w:val="28"/>
          <w:szCs w:val="28"/>
        </w:rPr>
        <w:t>абсолютной ;</w:t>
      </w:r>
      <w:proofErr w:type="gramEnd"/>
    </w:p>
    <w:p w:rsidR="0018605C" w:rsidRPr="00A046CC" w:rsidRDefault="0018605C" w:rsidP="00A046CC">
      <w:pPr>
        <w:spacing w:before="24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З.3. структуру и методы научного знания;</w:t>
      </w:r>
    </w:p>
    <w:p w:rsidR="0018605C" w:rsidRPr="00A046CC" w:rsidRDefault="0018605C" w:rsidP="00A046CC">
      <w:pPr>
        <w:spacing w:before="24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З.4. виды ненаучного познания мира;</w:t>
      </w:r>
    </w:p>
    <w:p w:rsidR="0018605C" w:rsidRPr="00A046CC" w:rsidRDefault="0018605C" w:rsidP="00A046CC">
      <w:pPr>
        <w:spacing w:before="24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З.5. Особенности социального познания;</w:t>
      </w:r>
    </w:p>
    <w:p w:rsidR="0018605C" w:rsidRPr="00A046CC" w:rsidRDefault="0018605C" w:rsidP="00A046CC">
      <w:pPr>
        <w:spacing w:before="24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З.6. знать основные понятия: общество, культура, цивилизация, прогресс, регресс;</w:t>
      </w:r>
    </w:p>
    <w:p w:rsidR="0018605C" w:rsidRPr="00A046CC" w:rsidRDefault="0018605C" w:rsidP="00A046CC">
      <w:pPr>
        <w:spacing w:before="240" w:line="238" w:lineRule="auto"/>
        <w:ind w:right="4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З.7. факторы развития </w:t>
      </w:r>
      <w:proofErr w:type="gramStart"/>
      <w:r w:rsidRPr="00A046CC">
        <w:rPr>
          <w:sz w:val="28"/>
          <w:szCs w:val="28"/>
        </w:rPr>
        <w:t>общества ;</w:t>
      </w:r>
      <w:proofErr w:type="gramEnd"/>
    </w:p>
    <w:p w:rsidR="0018605C" w:rsidRPr="00A046CC" w:rsidRDefault="0018605C" w:rsidP="00A046CC">
      <w:pPr>
        <w:spacing w:before="240" w:line="238" w:lineRule="auto"/>
        <w:ind w:right="4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З.8. теории общественного развития и типологии цивилизаций;</w:t>
      </w:r>
    </w:p>
    <w:p w:rsidR="0018605C" w:rsidRPr="00A046CC" w:rsidRDefault="0018605C" w:rsidP="00A046CC">
      <w:pPr>
        <w:spacing w:before="240" w:line="238" w:lineRule="auto"/>
        <w:ind w:right="4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З.9. формы и разновидности культуры, их признаки;</w:t>
      </w:r>
    </w:p>
    <w:p w:rsidR="0018605C" w:rsidRPr="00A046CC" w:rsidRDefault="0018605C" w:rsidP="00A046CC">
      <w:pPr>
        <w:spacing w:before="240" w:line="238" w:lineRule="auto"/>
        <w:ind w:right="4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З.10. сущность культуры и духовной жизни;</w:t>
      </w:r>
    </w:p>
    <w:p w:rsidR="0018605C" w:rsidRPr="00A046CC" w:rsidRDefault="0018605C" w:rsidP="00A046CC">
      <w:pPr>
        <w:spacing w:before="240" w:line="238" w:lineRule="auto"/>
        <w:ind w:right="4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З.11.средства массовой информации, их место в системе массовой коммуникации   </w:t>
      </w:r>
      <w:proofErr w:type="gramStart"/>
      <w:r w:rsidRPr="00A046CC">
        <w:rPr>
          <w:sz w:val="28"/>
          <w:szCs w:val="28"/>
        </w:rPr>
        <w:t>З.12 .</w:t>
      </w:r>
      <w:proofErr w:type="gramEnd"/>
      <w:r w:rsidRPr="00A046CC">
        <w:rPr>
          <w:sz w:val="28"/>
          <w:szCs w:val="28"/>
        </w:rPr>
        <w:t xml:space="preserve"> основные понятия темы;</w:t>
      </w:r>
    </w:p>
    <w:p w:rsidR="0018605C" w:rsidRPr="00A046CC" w:rsidRDefault="0018605C" w:rsidP="00A046CC">
      <w:pPr>
        <w:spacing w:before="240" w:line="238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З.13. значимость труда ученого и его особенности;</w:t>
      </w:r>
    </w:p>
    <w:p w:rsidR="0018605C" w:rsidRPr="00A046CC" w:rsidRDefault="0018605C" w:rsidP="00A046CC">
      <w:pPr>
        <w:spacing w:before="240" w:line="238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З.14. роль образования и самообразования в современном обществе;</w:t>
      </w:r>
    </w:p>
    <w:p w:rsidR="0018605C" w:rsidRPr="00A046CC" w:rsidRDefault="0018605C" w:rsidP="00A046CC">
      <w:pPr>
        <w:spacing w:before="240" w:line="238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З.15. особенности профессионального образования;</w:t>
      </w:r>
    </w:p>
    <w:p w:rsidR="0018605C" w:rsidRPr="00A046CC" w:rsidRDefault="0018605C" w:rsidP="00A046CC">
      <w:pPr>
        <w:spacing w:before="240" w:line="238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З.16. основные религии, их основные </w:t>
      </w:r>
      <w:proofErr w:type="gramStart"/>
      <w:r w:rsidRPr="00A046CC">
        <w:rPr>
          <w:sz w:val="28"/>
          <w:szCs w:val="28"/>
        </w:rPr>
        <w:t>положения ;</w:t>
      </w:r>
      <w:proofErr w:type="gramEnd"/>
    </w:p>
    <w:p w:rsidR="0018605C" w:rsidRPr="00A046CC" w:rsidRDefault="0018605C" w:rsidP="00A046CC">
      <w:pPr>
        <w:spacing w:before="240" w:line="238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</w:t>
      </w:r>
      <w:proofErr w:type="gramStart"/>
      <w:r w:rsidRPr="00A046CC">
        <w:rPr>
          <w:sz w:val="28"/>
          <w:szCs w:val="28"/>
        </w:rPr>
        <w:t>17 .сущность</w:t>
      </w:r>
      <w:proofErr w:type="gramEnd"/>
      <w:r w:rsidRPr="00A046CC">
        <w:rPr>
          <w:sz w:val="28"/>
          <w:szCs w:val="28"/>
        </w:rPr>
        <w:t xml:space="preserve"> моральных норм, критерии морали ;</w:t>
      </w:r>
    </w:p>
    <w:p w:rsidR="0018605C" w:rsidRPr="00A046CC" w:rsidRDefault="0018605C" w:rsidP="00A046CC">
      <w:pPr>
        <w:spacing w:before="240" w:line="238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З.18. виды искусства, основные направления его развития;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</w:t>
      </w:r>
      <w:proofErr w:type="gramStart"/>
      <w:r w:rsidRPr="00A046CC">
        <w:rPr>
          <w:sz w:val="28"/>
          <w:szCs w:val="28"/>
        </w:rPr>
        <w:t>19 .главные</w:t>
      </w:r>
      <w:proofErr w:type="gramEnd"/>
      <w:r w:rsidRPr="00A046CC">
        <w:rPr>
          <w:sz w:val="28"/>
          <w:szCs w:val="28"/>
        </w:rPr>
        <w:t xml:space="preserve"> вопросы экономики;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</w:t>
      </w:r>
      <w:proofErr w:type="gramStart"/>
      <w:r w:rsidRPr="00A046CC">
        <w:rPr>
          <w:sz w:val="28"/>
          <w:szCs w:val="28"/>
        </w:rPr>
        <w:t>20 .факторы</w:t>
      </w:r>
      <w:proofErr w:type="gramEnd"/>
      <w:r w:rsidRPr="00A046CC">
        <w:rPr>
          <w:sz w:val="28"/>
          <w:szCs w:val="28"/>
        </w:rPr>
        <w:t xml:space="preserve"> производства 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lastRenderedPageBreak/>
        <w:t>З.21. основные процессы экономической деятельности;</w:t>
      </w:r>
    </w:p>
    <w:p w:rsidR="0018605C" w:rsidRPr="00A046CC" w:rsidRDefault="0018605C" w:rsidP="00A046CC">
      <w:pPr>
        <w:spacing w:after="240" w:line="360" w:lineRule="auto"/>
        <w:ind w:right="15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З.22. основные понятия – спрос, рынок, предложение, фирма, производительность труда, налоги, государственный бюджет; 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З.23. роль фирм в экономике;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</w:t>
      </w:r>
      <w:proofErr w:type="gramStart"/>
      <w:r w:rsidRPr="00A046CC">
        <w:rPr>
          <w:sz w:val="28"/>
          <w:szCs w:val="28"/>
        </w:rPr>
        <w:t>24 .основные</w:t>
      </w:r>
      <w:proofErr w:type="gramEnd"/>
      <w:r w:rsidRPr="00A046CC">
        <w:rPr>
          <w:sz w:val="28"/>
          <w:szCs w:val="28"/>
        </w:rPr>
        <w:t xml:space="preserve"> организованные формы бизнеса в России;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</w:t>
      </w:r>
      <w:proofErr w:type="gramStart"/>
      <w:r w:rsidRPr="00A046CC">
        <w:rPr>
          <w:sz w:val="28"/>
          <w:szCs w:val="28"/>
        </w:rPr>
        <w:t>25 .функции</w:t>
      </w:r>
      <w:proofErr w:type="gramEnd"/>
      <w:r w:rsidRPr="00A046CC">
        <w:rPr>
          <w:sz w:val="28"/>
          <w:szCs w:val="28"/>
        </w:rPr>
        <w:t xml:space="preserve"> государства в экономике 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З.26. экономические циклы;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З.27. особенности безработицы, ее причины и последствия;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З.28. роль денег, их функции;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З.29. банковскую систему, роль государства в ее развитии;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З.30. причины, виды и последствия инфляции;  </w:t>
      </w:r>
    </w:p>
    <w:p w:rsidR="0018605C" w:rsidRPr="00A046CC" w:rsidRDefault="0018605C" w:rsidP="00A046CC">
      <w:pPr>
        <w:spacing w:after="240" w:line="360" w:lineRule="auto"/>
        <w:ind w:right="1485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З.31. особенности современной экономики России;</w:t>
      </w:r>
    </w:p>
    <w:p w:rsidR="0018605C" w:rsidRPr="00A046CC" w:rsidRDefault="0018605C" w:rsidP="00A046CC">
      <w:pPr>
        <w:spacing w:after="240" w:line="360" w:lineRule="auto"/>
        <w:ind w:right="1485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З.32. основные экономические институты;</w:t>
      </w:r>
    </w:p>
    <w:p w:rsidR="0018605C" w:rsidRPr="00A046CC" w:rsidRDefault="0018605C" w:rsidP="00A046CC">
      <w:pPr>
        <w:spacing w:after="240" w:line="360" w:lineRule="auto"/>
        <w:ind w:right="1485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З.33. экономическую политику РФ в стране и на мировой арене;</w:t>
      </w:r>
    </w:p>
    <w:p w:rsidR="0018605C" w:rsidRPr="00A046CC" w:rsidRDefault="0018605C" w:rsidP="00A046CC">
      <w:pPr>
        <w:spacing w:after="240" w:line="360" w:lineRule="auto"/>
        <w:ind w:right="1485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З.34.особенности экономической интеграции;</w:t>
      </w:r>
    </w:p>
    <w:p w:rsidR="0018605C" w:rsidRPr="00A046CC" w:rsidRDefault="0018605C" w:rsidP="00A046CC">
      <w:pPr>
        <w:spacing w:after="240" w:line="360" w:lineRule="auto"/>
        <w:ind w:right="1485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З.35. глобальные экономические проблемы;</w:t>
      </w:r>
    </w:p>
    <w:p w:rsidR="0018605C" w:rsidRPr="00A046CC" w:rsidRDefault="0018605C" w:rsidP="00A046CC">
      <w:pPr>
        <w:spacing w:after="240" w:line="360" w:lineRule="auto"/>
        <w:ind w:right="6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З.36.тенденции развития российского общества; </w:t>
      </w:r>
    </w:p>
    <w:p w:rsidR="0018605C" w:rsidRPr="00A046CC" w:rsidRDefault="0018605C" w:rsidP="00A046CC">
      <w:pPr>
        <w:spacing w:after="240" w:line="360" w:lineRule="auto"/>
        <w:ind w:right="60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З.37. основные понятия: социальная стратификация, социальная мобильность, социальная роль; социальный </w:t>
      </w:r>
      <w:proofErr w:type="gramStart"/>
      <w:r w:rsidRPr="00A046CC">
        <w:rPr>
          <w:sz w:val="28"/>
          <w:szCs w:val="28"/>
        </w:rPr>
        <w:t>статус ;</w:t>
      </w:r>
      <w:proofErr w:type="gramEnd"/>
    </w:p>
    <w:p w:rsidR="0018605C" w:rsidRPr="00A046CC" w:rsidRDefault="0018605C" w:rsidP="00A046CC">
      <w:pPr>
        <w:spacing w:after="240" w:line="360" w:lineRule="auto"/>
        <w:ind w:left="3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З.38. понятие социального контроля,</w:t>
      </w:r>
    </w:p>
    <w:p w:rsidR="0018605C" w:rsidRPr="00A046CC" w:rsidRDefault="0018605C" w:rsidP="00A046CC">
      <w:pPr>
        <w:spacing w:after="240" w:line="360" w:lineRule="auto"/>
        <w:ind w:left="37"/>
        <w:jc w:val="both"/>
        <w:rPr>
          <w:sz w:val="28"/>
          <w:szCs w:val="28"/>
        </w:rPr>
      </w:pPr>
      <w:r w:rsidRPr="00A046CC">
        <w:rPr>
          <w:sz w:val="28"/>
          <w:szCs w:val="28"/>
        </w:rPr>
        <w:lastRenderedPageBreak/>
        <w:t>З.3.9 виды социальных норм и санкций;</w:t>
      </w:r>
    </w:p>
    <w:p w:rsidR="0018605C" w:rsidRPr="00A046CC" w:rsidRDefault="0018605C" w:rsidP="00A046CC">
      <w:pPr>
        <w:spacing w:after="240" w:line="360" w:lineRule="auto"/>
        <w:ind w:left="37" w:right="92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З.40. формы проявления </w:t>
      </w:r>
      <w:proofErr w:type="spellStart"/>
      <w:r w:rsidRPr="00A046CC">
        <w:rPr>
          <w:sz w:val="28"/>
          <w:szCs w:val="28"/>
        </w:rPr>
        <w:t>девиантного</w:t>
      </w:r>
      <w:proofErr w:type="spellEnd"/>
      <w:r w:rsidRPr="00A046CC">
        <w:rPr>
          <w:sz w:val="28"/>
          <w:szCs w:val="28"/>
        </w:rPr>
        <w:t xml:space="preserve"> поведения;</w:t>
      </w:r>
    </w:p>
    <w:p w:rsidR="0018605C" w:rsidRPr="00A046CC" w:rsidRDefault="0018605C" w:rsidP="00A046CC">
      <w:pPr>
        <w:spacing w:after="240" w:line="360" w:lineRule="auto"/>
        <w:ind w:left="37" w:right="92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З.41. значимость здорового образа жизни;</w:t>
      </w:r>
    </w:p>
    <w:p w:rsidR="0018605C" w:rsidRPr="00A046CC" w:rsidRDefault="0018605C" w:rsidP="00A046CC">
      <w:pPr>
        <w:spacing w:after="240" w:line="360" w:lineRule="auto"/>
        <w:ind w:left="3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З.42. тенденции развития важнейших социальных институтов;</w:t>
      </w:r>
    </w:p>
    <w:p w:rsidR="0018605C" w:rsidRPr="00A046CC" w:rsidRDefault="0018605C" w:rsidP="00A046CC">
      <w:pPr>
        <w:spacing w:after="240" w:line="360" w:lineRule="auto"/>
        <w:ind w:left="3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З.43. основные этапы и факторы социализации личности;</w:t>
      </w:r>
    </w:p>
    <w:p w:rsidR="0018605C" w:rsidRPr="00A046CC" w:rsidRDefault="0018605C" w:rsidP="00A046CC">
      <w:pPr>
        <w:spacing w:after="240" w:line="360" w:lineRule="auto"/>
        <w:ind w:left="3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З.44. причинно-следственные связи социальных конфликтов, пути их разрешения; З.45. основные </w:t>
      </w:r>
      <w:proofErr w:type="gramStart"/>
      <w:r w:rsidRPr="00A046CC">
        <w:rPr>
          <w:sz w:val="28"/>
          <w:szCs w:val="28"/>
        </w:rPr>
        <w:t>понятия  темы</w:t>
      </w:r>
      <w:proofErr w:type="gramEnd"/>
      <w:r w:rsidRPr="00A046CC">
        <w:rPr>
          <w:sz w:val="28"/>
          <w:szCs w:val="28"/>
        </w:rPr>
        <w:t xml:space="preserve">: власть, политика, государство,  функции государства; </w:t>
      </w:r>
    </w:p>
    <w:p w:rsidR="0018605C" w:rsidRPr="00A046CC" w:rsidRDefault="0018605C" w:rsidP="00A046CC">
      <w:pPr>
        <w:spacing w:after="240" w:line="360" w:lineRule="auto"/>
        <w:ind w:left="3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З.46.типологию политических режимов, их особенности; 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З.47.признаки государства и его функции; З48-формы государства; 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З.49.особенности правового государства;</w:t>
      </w:r>
    </w:p>
    <w:p w:rsidR="0018605C" w:rsidRPr="00A046CC" w:rsidRDefault="0018605C" w:rsidP="00A046CC">
      <w:pPr>
        <w:spacing w:after="240" w:line="360" w:lineRule="auto"/>
        <w:ind w:right="188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З50. политический статус личности; </w:t>
      </w:r>
    </w:p>
    <w:p w:rsidR="0018605C" w:rsidRPr="00A046CC" w:rsidRDefault="0018605C" w:rsidP="00A046CC">
      <w:pPr>
        <w:spacing w:after="240" w:line="360" w:lineRule="auto"/>
        <w:ind w:right="188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З.51.особенности политического лидерства; </w:t>
      </w:r>
    </w:p>
    <w:p w:rsidR="0018605C" w:rsidRPr="00A046CC" w:rsidRDefault="0018605C" w:rsidP="00A046CC">
      <w:pPr>
        <w:spacing w:after="240" w:line="360" w:lineRule="auto"/>
        <w:ind w:right="188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З.52. признаки и сущность гражданского общества; </w:t>
      </w:r>
    </w:p>
    <w:p w:rsidR="0018605C" w:rsidRPr="00A046CC" w:rsidRDefault="0018605C" w:rsidP="00A046CC">
      <w:pPr>
        <w:spacing w:after="240" w:line="360" w:lineRule="auto"/>
        <w:ind w:right="188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З.53. отличительные черты выборов демократическом обществе; </w:t>
      </w:r>
    </w:p>
    <w:p w:rsidR="0018605C" w:rsidRPr="00A046CC" w:rsidRDefault="0018605C" w:rsidP="00A046CC">
      <w:pPr>
        <w:spacing w:after="240" w:line="360" w:lineRule="auto"/>
        <w:ind w:right="188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З.54. признаки политической партии и движения, их классификацию;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З.55.современные идейно – политические системы; 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З.56.роль СМИ в политической жизни; 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З.57.систему права;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З.58.основные отрасли и институты;</w:t>
      </w:r>
    </w:p>
    <w:p w:rsidR="0018605C" w:rsidRPr="00A046CC" w:rsidRDefault="0018605C" w:rsidP="00A046CC">
      <w:pPr>
        <w:spacing w:after="240" w:line="360" w:lineRule="auto"/>
        <w:ind w:right="711"/>
        <w:jc w:val="both"/>
        <w:rPr>
          <w:sz w:val="28"/>
          <w:szCs w:val="28"/>
        </w:rPr>
      </w:pPr>
      <w:r w:rsidRPr="00A046CC">
        <w:rPr>
          <w:sz w:val="28"/>
          <w:szCs w:val="28"/>
        </w:rPr>
        <w:lastRenderedPageBreak/>
        <w:t>З.59.источники права, правовые акты;</w:t>
      </w:r>
    </w:p>
    <w:p w:rsidR="0018605C" w:rsidRPr="00A046CC" w:rsidRDefault="0018605C" w:rsidP="00A046CC">
      <w:pPr>
        <w:spacing w:after="240" w:line="360" w:lineRule="auto"/>
        <w:ind w:right="711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</w:t>
      </w:r>
      <w:proofErr w:type="gramStart"/>
      <w:r w:rsidRPr="00A046CC">
        <w:rPr>
          <w:sz w:val="28"/>
          <w:szCs w:val="28"/>
        </w:rPr>
        <w:t>З.60.правоотношения,правонарушения</w:t>
      </w:r>
      <w:proofErr w:type="gramEnd"/>
      <w:r w:rsidRPr="00A046CC">
        <w:rPr>
          <w:sz w:val="28"/>
          <w:szCs w:val="28"/>
        </w:rPr>
        <w:t>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З.61.юридическую </w:t>
      </w:r>
      <w:proofErr w:type="gramStart"/>
      <w:r w:rsidRPr="00A046CC">
        <w:rPr>
          <w:sz w:val="28"/>
          <w:szCs w:val="28"/>
        </w:rPr>
        <w:t>ответственность  и</w:t>
      </w:r>
      <w:proofErr w:type="gramEnd"/>
      <w:r w:rsidRPr="00A046CC">
        <w:rPr>
          <w:sz w:val="28"/>
          <w:szCs w:val="28"/>
        </w:rPr>
        <w:t xml:space="preserve"> её задачи;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З.62. основы конституционного строя Российской Федерации; 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З.63.особенности системы государственных органов, видов власти;</w:t>
      </w:r>
    </w:p>
    <w:p w:rsidR="0018605C" w:rsidRPr="00A046CC" w:rsidRDefault="0018605C" w:rsidP="00A046CC">
      <w:pPr>
        <w:spacing w:after="240"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З.64.понятие гражданство, порядок приобретения и прекращения;</w:t>
      </w:r>
    </w:p>
    <w:p w:rsidR="0018605C" w:rsidRPr="00A046CC" w:rsidRDefault="0018605C" w:rsidP="00A046CC">
      <w:pPr>
        <w:spacing w:after="240" w:line="360" w:lineRule="auto"/>
        <w:ind w:left="57" w:right="101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З.65.основные права и обязанности граждан; </w:t>
      </w:r>
    </w:p>
    <w:p w:rsidR="0018605C" w:rsidRPr="00A046CC" w:rsidRDefault="0018605C" w:rsidP="00A046CC">
      <w:pPr>
        <w:spacing w:after="240" w:line="360" w:lineRule="auto"/>
        <w:ind w:left="57" w:right="101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З.66.особенности воинской службы; </w:t>
      </w:r>
    </w:p>
    <w:p w:rsidR="0018605C" w:rsidRPr="00A046CC" w:rsidRDefault="0018605C" w:rsidP="00A046CC">
      <w:pPr>
        <w:spacing w:after="240" w:line="360" w:lineRule="auto"/>
        <w:ind w:left="57" w:right="101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З.67.основные положения отраслей гражданского, семейного, </w:t>
      </w:r>
      <w:proofErr w:type="gramStart"/>
      <w:r w:rsidRPr="00A046CC">
        <w:rPr>
          <w:sz w:val="28"/>
          <w:szCs w:val="28"/>
        </w:rPr>
        <w:t>трудового,  административного</w:t>
      </w:r>
      <w:proofErr w:type="gramEnd"/>
      <w:r w:rsidRPr="00A046CC">
        <w:rPr>
          <w:sz w:val="28"/>
          <w:szCs w:val="28"/>
        </w:rPr>
        <w:t>, уголовного права;</w:t>
      </w:r>
    </w:p>
    <w:p w:rsidR="0018605C" w:rsidRPr="00A046CC" w:rsidRDefault="0018605C" w:rsidP="00A046CC">
      <w:pPr>
        <w:spacing w:after="240" w:line="360" w:lineRule="auto"/>
        <w:ind w:left="57" w:right="101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З.68.особенности юридической ответственности несовершеннолетних;</w:t>
      </w:r>
    </w:p>
    <w:p w:rsidR="0018605C" w:rsidRPr="00A046CC" w:rsidRDefault="0018605C" w:rsidP="00A046CC">
      <w:pPr>
        <w:spacing w:after="240" w:line="360" w:lineRule="auto"/>
        <w:ind w:left="57" w:right="101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 З.69.порядок приема на работу;</w:t>
      </w:r>
    </w:p>
    <w:p w:rsidR="0018605C" w:rsidRPr="00A046CC" w:rsidRDefault="0018605C" w:rsidP="00A046CC">
      <w:pPr>
        <w:spacing w:after="240" w:line="360" w:lineRule="auto"/>
        <w:ind w:left="57" w:right="94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З.70.виды юридической ответственности, условия её </w:t>
      </w:r>
      <w:proofErr w:type="gramStart"/>
      <w:r w:rsidRPr="00A046CC">
        <w:rPr>
          <w:sz w:val="28"/>
          <w:szCs w:val="28"/>
        </w:rPr>
        <w:t>наступления,  последствия</w:t>
      </w:r>
      <w:proofErr w:type="gramEnd"/>
      <w:r w:rsidRPr="00A046CC">
        <w:rPr>
          <w:sz w:val="28"/>
          <w:szCs w:val="28"/>
        </w:rPr>
        <w:t>; З.71.особенности семейных правоотношений</w:t>
      </w:r>
    </w:p>
    <w:p w:rsidR="0018605C" w:rsidRPr="00A046CC" w:rsidRDefault="0018605C" w:rsidP="00A046CC">
      <w:pPr>
        <w:spacing w:after="240" w:line="360" w:lineRule="auto"/>
        <w:ind w:lef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З.72.международные документы по правам человека;</w:t>
      </w:r>
    </w:p>
    <w:p w:rsidR="0018605C" w:rsidRPr="00A046CC" w:rsidRDefault="0018605C" w:rsidP="00A046CC">
      <w:pPr>
        <w:spacing w:before="240" w:line="238" w:lineRule="auto"/>
        <w:ind w:lef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З.73.правовой статус личности;</w:t>
      </w:r>
    </w:p>
    <w:p w:rsidR="0018605C" w:rsidRPr="00A046CC" w:rsidRDefault="0018605C" w:rsidP="00A046CC">
      <w:pPr>
        <w:spacing w:before="240" w:after="34" w:line="238" w:lineRule="auto"/>
        <w:ind w:lef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З.74.равовую культуру;</w:t>
      </w:r>
    </w:p>
    <w:p w:rsidR="0018605C" w:rsidRPr="00A046CC" w:rsidRDefault="0018605C" w:rsidP="00A046CC">
      <w:pPr>
        <w:spacing w:before="240" w:after="34" w:line="238" w:lineRule="auto"/>
        <w:ind w:left="57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 З.75. условия действия международного права в </w:t>
      </w:r>
    </w:p>
    <w:p w:rsidR="0018605C" w:rsidRPr="00A046CC" w:rsidRDefault="0018605C" w:rsidP="00A046CC">
      <w:pPr>
        <w:spacing w:before="240"/>
        <w:ind w:left="-26"/>
        <w:jc w:val="both"/>
        <w:rPr>
          <w:sz w:val="28"/>
          <w:szCs w:val="28"/>
        </w:rPr>
      </w:pPr>
      <w:r w:rsidRPr="00A046CC">
        <w:rPr>
          <w:sz w:val="28"/>
          <w:szCs w:val="28"/>
          <w:vertAlign w:val="subscript"/>
        </w:rPr>
        <w:t xml:space="preserve">  </w:t>
      </w:r>
      <w:r w:rsidRPr="00A046CC">
        <w:rPr>
          <w:sz w:val="28"/>
          <w:szCs w:val="28"/>
        </w:rPr>
        <w:t xml:space="preserve">условиях мирного </w:t>
      </w:r>
      <w:proofErr w:type="gramStart"/>
      <w:r w:rsidRPr="00A046CC">
        <w:rPr>
          <w:sz w:val="28"/>
          <w:szCs w:val="28"/>
        </w:rPr>
        <w:t>и  военного</w:t>
      </w:r>
      <w:proofErr w:type="gramEnd"/>
      <w:r w:rsidRPr="00A046CC">
        <w:rPr>
          <w:sz w:val="28"/>
          <w:szCs w:val="28"/>
        </w:rPr>
        <w:t xml:space="preserve"> времени; </w:t>
      </w:r>
    </w:p>
    <w:p w:rsidR="0018605C" w:rsidRPr="00A046CC" w:rsidRDefault="0018605C" w:rsidP="00A046CC">
      <w:pPr>
        <w:spacing w:before="240"/>
        <w:ind w:left="-26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З.76.условия содержания военнопленных.  </w:t>
      </w:r>
    </w:p>
    <w:p w:rsidR="0018605C" w:rsidRPr="00A046CC" w:rsidRDefault="0018605C" w:rsidP="00A046CC">
      <w:pPr>
        <w:spacing w:before="240"/>
        <w:ind w:left="-26"/>
        <w:jc w:val="both"/>
        <w:rPr>
          <w:sz w:val="28"/>
          <w:szCs w:val="28"/>
        </w:rPr>
      </w:pP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 xml:space="preserve">1.1.2 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lastRenderedPageBreak/>
        <w:t>ОК 01.Освоение общих и профессиональных компетенций по учебной дисциплине ОК 01. Выбирать способы решения задач профессиональной деятельности, применительно к различным контекстам.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18605C" w:rsidRPr="00A046CC" w:rsidRDefault="0018605C" w:rsidP="00A046CC">
      <w:pPr>
        <w:spacing w:line="360" w:lineRule="auto"/>
        <w:jc w:val="both"/>
        <w:rPr>
          <w:sz w:val="28"/>
          <w:szCs w:val="28"/>
        </w:rPr>
      </w:pPr>
      <w:r w:rsidRPr="00A046CC">
        <w:rPr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18605C" w:rsidRPr="00A046CC" w:rsidRDefault="0018605C" w:rsidP="00A046CC">
      <w:pPr>
        <w:pStyle w:val="af2"/>
        <w:spacing w:before="240" w:line="259" w:lineRule="auto"/>
        <w:ind w:left="862"/>
        <w:jc w:val="both"/>
        <w:rPr>
          <w:sz w:val="28"/>
          <w:szCs w:val="28"/>
        </w:rPr>
      </w:pPr>
    </w:p>
    <w:p w:rsidR="0018605C" w:rsidRPr="00A046CC" w:rsidRDefault="0018605C" w:rsidP="00A046CC">
      <w:pPr>
        <w:pStyle w:val="af2"/>
        <w:spacing w:before="240" w:line="259" w:lineRule="auto"/>
        <w:ind w:left="862"/>
        <w:jc w:val="both"/>
        <w:rPr>
          <w:sz w:val="28"/>
          <w:szCs w:val="28"/>
        </w:rPr>
        <w:sectPr w:rsidR="0018605C" w:rsidRPr="00A046CC" w:rsidSect="0018605C">
          <w:type w:val="continuous"/>
          <w:pgSz w:w="11900" w:h="16820"/>
          <w:pgMar w:top="891" w:right="700" w:bottom="1737" w:left="1282" w:header="720" w:footer="720" w:gutter="0"/>
          <w:cols w:space="720"/>
        </w:sectPr>
      </w:pPr>
      <w:r w:rsidRPr="00A046CC">
        <w:rPr>
          <w:sz w:val="28"/>
          <w:szCs w:val="28"/>
        </w:rPr>
        <w:t>Формой промежуточной  аттестации в соответствии с учебным планом специальности является     дифференцированный  зачёт.</w:t>
      </w:r>
    </w:p>
    <w:p w:rsidR="0018605C" w:rsidRPr="00E72268" w:rsidRDefault="0018605C" w:rsidP="0018605C">
      <w:pPr>
        <w:spacing w:before="240"/>
        <w:rPr>
          <w:szCs w:val="28"/>
        </w:rPr>
      </w:pPr>
    </w:p>
    <w:p w:rsidR="0018605C" w:rsidRDefault="0018605C" w:rsidP="0018605C">
      <w:pPr>
        <w:sectPr w:rsidR="0018605C">
          <w:pgSz w:w="11900" w:h="16820"/>
          <w:pgMar w:top="1440" w:right="1440" w:bottom="1440" w:left="1440" w:header="720" w:footer="720" w:gutter="0"/>
          <w:cols w:space="720"/>
        </w:sectPr>
      </w:pPr>
    </w:p>
    <w:p w:rsidR="0018605C" w:rsidRDefault="0018605C" w:rsidP="0018605C">
      <w:pPr>
        <w:pStyle w:val="1"/>
        <w:ind w:left="-5" w:right="4905"/>
      </w:pPr>
      <w:r>
        <w:lastRenderedPageBreak/>
        <w:t>1.2. Система контроля и оценки освоения программы учебной дисциплины</w:t>
      </w:r>
    </w:p>
    <w:p w:rsidR="0018605C" w:rsidRDefault="0018605C" w:rsidP="0018605C">
      <w:pPr>
        <w:ind w:left="-1440" w:right="15380"/>
      </w:pPr>
    </w:p>
    <w:tbl>
      <w:tblPr>
        <w:tblStyle w:val="af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87"/>
        <w:gridCol w:w="2835"/>
        <w:gridCol w:w="3676"/>
        <w:gridCol w:w="2743"/>
        <w:gridCol w:w="1701"/>
        <w:gridCol w:w="1276"/>
        <w:gridCol w:w="1276"/>
      </w:tblGrid>
      <w:tr w:rsidR="0018605C" w:rsidTr="0018605C">
        <w:tc>
          <w:tcPr>
            <w:tcW w:w="2087" w:type="dxa"/>
          </w:tcPr>
          <w:p w:rsidR="0018605C" w:rsidRPr="009644BE" w:rsidRDefault="0018605C" w:rsidP="0018605C">
            <w:pPr>
              <w:jc w:val="both"/>
            </w:pPr>
            <w:r w:rsidRPr="009644BE">
              <w:t xml:space="preserve">Контролируемые </w:t>
            </w:r>
            <w:r>
              <w:t>эл</w:t>
            </w:r>
            <w:r w:rsidRPr="009644BE">
              <w:t>ементы учебной дисциплины (темы)</w:t>
            </w:r>
          </w:p>
        </w:tc>
        <w:tc>
          <w:tcPr>
            <w:tcW w:w="2835" w:type="dxa"/>
          </w:tcPr>
          <w:p w:rsidR="0018605C" w:rsidRPr="00F73AEB" w:rsidRDefault="0018605C" w:rsidP="0018605C">
            <w:pPr>
              <w:jc w:val="both"/>
            </w:pPr>
            <w:r>
              <w:t>Контролируемые знания, умения</w:t>
            </w:r>
          </w:p>
        </w:tc>
        <w:tc>
          <w:tcPr>
            <w:tcW w:w="3676" w:type="dxa"/>
          </w:tcPr>
          <w:p w:rsidR="0018605C" w:rsidRPr="009822EB" w:rsidRDefault="0018605C" w:rsidP="0018605C">
            <w:pPr>
              <w:jc w:val="both"/>
            </w:pPr>
            <w:r w:rsidRPr="009822EB">
              <w:t>Код и наименование элемента умений</w:t>
            </w:r>
          </w:p>
        </w:tc>
        <w:tc>
          <w:tcPr>
            <w:tcW w:w="2743" w:type="dxa"/>
          </w:tcPr>
          <w:p w:rsidR="0018605C" w:rsidRPr="009822EB" w:rsidRDefault="0018605C" w:rsidP="0018605C">
            <w:pPr>
              <w:jc w:val="both"/>
            </w:pPr>
            <w:r w:rsidRPr="009822EB">
              <w:t>Код и наименование элемента знаний</w:t>
            </w:r>
          </w:p>
        </w:tc>
        <w:tc>
          <w:tcPr>
            <w:tcW w:w="1701" w:type="dxa"/>
          </w:tcPr>
          <w:p w:rsidR="0018605C" w:rsidRPr="009822EB" w:rsidRDefault="0018605C" w:rsidP="0018605C">
            <w:pPr>
              <w:jc w:val="both"/>
            </w:pPr>
            <w:r>
              <w:t>Вид контроля</w:t>
            </w:r>
          </w:p>
        </w:tc>
        <w:tc>
          <w:tcPr>
            <w:tcW w:w="1276" w:type="dxa"/>
          </w:tcPr>
          <w:p w:rsidR="0018605C" w:rsidRPr="009822EB" w:rsidRDefault="0018605C" w:rsidP="0018605C">
            <w:pPr>
              <w:jc w:val="both"/>
            </w:pPr>
            <w:r w:rsidRPr="009822EB">
              <w:t xml:space="preserve"> </w:t>
            </w:r>
            <w:r>
              <w:t xml:space="preserve"> Форма </w:t>
            </w:r>
            <w:r w:rsidRPr="009822EB">
              <w:t>контроля</w:t>
            </w:r>
          </w:p>
        </w:tc>
        <w:tc>
          <w:tcPr>
            <w:tcW w:w="1276" w:type="dxa"/>
          </w:tcPr>
          <w:p w:rsidR="0018605C" w:rsidRPr="009822EB" w:rsidRDefault="0018605C" w:rsidP="0018605C">
            <w:pPr>
              <w:jc w:val="both"/>
            </w:pPr>
            <w:r>
              <w:t>Контрольно-оценочные материалы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jc w:val="both"/>
            </w:pPr>
            <w:r>
              <w:t xml:space="preserve">Раздел 1 Начала философских и психологических знаний об обществе и человеке. </w:t>
            </w:r>
          </w:p>
          <w:p w:rsidR="0018605C" w:rsidRDefault="0018605C" w:rsidP="0018605C">
            <w:pPr>
              <w:jc w:val="both"/>
            </w:pPr>
            <w:r>
              <w:t>Тема 1.1. Природа человека, врожденные и приобретенные качества</w:t>
            </w:r>
          </w:p>
        </w:tc>
        <w:tc>
          <w:tcPr>
            <w:tcW w:w="2835" w:type="dxa"/>
          </w:tcPr>
          <w:p w:rsidR="0018605C" w:rsidRDefault="0018605C" w:rsidP="0018605C">
            <w:pPr>
              <w:jc w:val="both"/>
            </w:pPr>
            <w:r>
              <w:rPr>
                <w:b/>
              </w:rPr>
              <w:t>Уметь:</w:t>
            </w:r>
          </w:p>
          <w:p w:rsidR="0018605C" w:rsidRDefault="0018605C" w:rsidP="0018605C">
            <w:pPr>
              <w:jc w:val="both"/>
            </w:pPr>
            <w:r>
              <w:t>характеризовать основные социальные объекты, выделяя их существенные признаки;</w:t>
            </w:r>
          </w:p>
          <w:p w:rsidR="0018605C" w:rsidRDefault="0018605C" w:rsidP="0018605C">
            <w:pPr>
              <w:jc w:val="both"/>
              <w:rPr>
                <w:b/>
              </w:rPr>
            </w:pPr>
            <w:r>
              <w:t>-раскрывать на примерах изученные теоретические положения формулировать на основе обществоведческих знаний собственное</w:t>
            </w:r>
            <w:r>
              <w:rPr>
                <w:sz w:val="20"/>
              </w:rPr>
              <w:t xml:space="preserve"> </w:t>
            </w:r>
            <w:r>
              <w:t xml:space="preserve">суждение </w:t>
            </w: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>:</w:t>
            </w:r>
          </w:p>
          <w:p w:rsidR="0018605C" w:rsidRDefault="0018605C" w:rsidP="0018605C">
            <w:pPr>
              <w:jc w:val="both"/>
            </w:pPr>
            <w:r>
              <w:t>биосоциальную сущность человека, основные этапы и факторы социализации личности;</w:t>
            </w:r>
          </w:p>
        </w:tc>
        <w:tc>
          <w:tcPr>
            <w:tcW w:w="3676" w:type="dxa"/>
          </w:tcPr>
          <w:p w:rsidR="0018605C" w:rsidRDefault="0018605C" w:rsidP="0018605C">
            <w:pPr>
              <w:jc w:val="both"/>
            </w:pPr>
            <w:r>
              <w:rPr>
                <w:i/>
              </w:rPr>
              <w:t xml:space="preserve">У1 </w:t>
            </w:r>
            <w:r>
              <w:t>оперировать основными понятиями</w:t>
            </w:r>
          </w:p>
          <w:p w:rsidR="0018605C" w:rsidRDefault="0018605C" w:rsidP="0018605C">
            <w:pPr>
              <w:jc w:val="both"/>
            </w:pPr>
            <w:r>
              <w:rPr>
                <w:i/>
              </w:rPr>
              <w:t xml:space="preserve">У2 </w:t>
            </w:r>
            <w:r>
              <w:t>доказывать примерами взаимосвязь чувственного и рационального познания</w:t>
            </w:r>
          </w:p>
          <w:p w:rsidR="0018605C" w:rsidRDefault="0018605C" w:rsidP="0018605C">
            <w:pPr>
              <w:pStyle w:val="1"/>
              <w:spacing w:line="360" w:lineRule="auto"/>
              <w:ind w:firstLine="0"/>
              <w:outlineLvl w:val="0"/>
            </w:pPr>
            <w:r>
              <w:t xml:space="preserve">У3 характеризовать многообразие форм человеческого познания У4 </w:t>
            </w:r>
            <w:r w:rsidRPr="007C441F">
              <w:t>характеризовать</w:t>
            </w:r>
            <w:r>
              <w:t xml:space="preserve"> человека, как продукт биологической, социальной и культурной эволюции</w:t>
            </w:r>
          </w:p>
        </w:tc>
        <w:tc>
          <w:tcPr>
            <w:tcW w:w="2743" w:type="dxa"/>
          </w:tcPr>
          <w:p w:rsidR="0018605C" w:rsidRDefault="0018605C" w:rsidP="0018605C">
            <w:pPr>
              <w:jc w:val="both"/>
            </w:pPr>
            <w:r>
              <w:t>З1 основные понятия: личность, индивид, индивидуальность, потребности, социализация, деятельность, мировоззрение, познание, истина</w:t>
            </w:r>
          </w:p>
          <w:p w:rsidR="0018605C" w:rsidRDefault="0018605C" w:rsidP="0018605C">
            <w:pPr>
              <w:jc w:val="both"/>
            </w:pPr>
            <w:r>
              <w:t>З2 отличие относительной истины и абсолютной З3 структуру и методы научного знания З4 виды ненаучного познания мира З5 Особенности социального познания</w:t>
            </w:r>
            <w:r>
              <w:rPr>
                <w:i/>
              </w:rPr>
              <w:t>.</w:t>
            </w:r>
          </w:p>
        </w:tc>
        <w:tc>
          <w:tcPr>
            <w:tcW w:w="1701" w:type="dxa"/>
          </w:tcPr>
          <w:p w:rsidR="0018605C" w:rsidRDefault="0018605C" w:rsidP="0018605C">
            <w:pPr>
              <w:jc w:val="both"/>
            </w:pPr>
            <w:r w:rsidRPr="00685056">
              <w:t>Текущий</w:t>
            </w:r>
          </w:p>
          <w:p w:rsidR="0018605C" w:rsidRDefault="0018605C" w:rsidP="0018605C">
            <w:pPr>
              <w:jc w:val="both"/>
            </w:pPr>
          </w:p>
          <w:p w:rsidR="0018605C" w:rsidRDefault="0018605C" w:rsidP="0018605C">
            <w:pPr>
              <w:jc w:val="both"/>
            </w:pPr>
          </w:p>
          <w:p w:rsidR="0018605C" w:rsidRDefault="0018605C" w:rsidP="0018605C">
            <w:pPr>
              <w:jc w:val="both"/>
            </w:pPr>
          </w:p>
          <w:p w:rsidR="0018605C" w:rsidRDefault="0018605C" w:rsidP="0018605C">
            <w:pPr>
              <w:jc w:val="both"/>
            </w:pPr>
            <w:r>
              <w:t>текущий</w:t>
            </w:r>
          </w:p>
          <w:p w:rsidR="0018605C" w:rsidRPr="00685056" w:rsidRDefault="0018605C" w:rsidP="0018605C">
            <w:pPr>
              <w:jc w:val="both"/>
            </w:pPr>
          </w:p>
        </w:tc>
        <w:tc>
          <w:tcPr>
            <w:tcW w:w="1276" w:type="dxa"/>
          </w:tcPr>
          <w:p w:rsidR="0018605C" w:rsidRDefault="0018605C" w:rsidP="0018605C">
            <w:pPr>
              <w:jc w:val="both"/>
            </w:pPr>
            <w:r w:rsidRPr="00685056">
              <w:t>Устный опрос</w:t>
            </w:r>
          </w:p>
          <w:p w:rsidR="0018605C" w:rsidRDefault="0018605C" w:rsidP="0018605C">
            <w:pPr>
              <w:jc w:val="both"/>
            </w:pPr>
          </w:p>
          <w:p w:rsidR="0018605C" w:rsidRDefault="0018605C" w:rsidP="0018605C">
            <w:pPr>
              <w:jc w:val="both"/>
            </w:pPr>
          </w:p>
          <w:p w:rsidR="0018605C" w:rsidRPr="00685056" w:rsidRDefault="0018605C" w:rsidP="0018605C">
            <w:pPr>
              <w:jc w:val="both"/>
            </w:pPr>
            <w:r>
              <w:t>Устный опрос</w:t>
            </w:r>
          </w:p>
        </w:tc>
        <w:tc>
          <w:tcPr>
            <w:tcW w:w="1276" w:type="dxa"/>
          </w:tcPr>
          <w:p w:rsidR="0018605C" w:rsidRPr="00685056" w:rsidRDefault="0018605C" w:rsidP="0018605C">
            <w:pPr>
              <w:jc w:val="both"/>
            </w:pPr>
            <w:r w:rsidRPr="00685056">
              <w:t xml:space="preserve">Задания для устного опроса </w:t>
            </w:r>
            <w:r>
              <w:t>(пункт 3)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jc w:val="both"/>
            </w:pPr>
            <w:r>
              <w:t>Тема 1.2 Общество как сложная система</w:t>
            </w:r>
          </w:p>
        </w:tc>
        <w:tc>
          <w:tcPr>
            <w:tcW w:w="2835" w:type="dxa"/>
          </w:tcPr>
          <w:p w:rsidR="0018605C" w:rsidRDefault="0018605C" w:rsidP="0018605C">
            <w:pPr>
              <w:jc w:val="both"/>
            </w:pPr>
            <w:r>
              <w:rPr>
                <w:b/>
              </w:rPr>
              <w:t>Уметь:</w:t>
            </w:r>
          </w:p>
          <w:p w:rsidR="0018605C" w:rsidRDefault="0018605C" w:rsidP="0018605C">
            <w:pPr>
              <w:jc w:val="both"/>
            </w:pPr>
            <w:r>
              <w:t>характеризовать основные социальные объекты, выделяя их существенные признаки;</w:t>
            </w:r>
          </w:p>
          <w:p w:rsidR="0018605C" w:rsidRDefault="0018605C" w:rsidP="0018605C">
            <w:pPr>
              <w:jc w:val="both"/>
            </w:pPr>
            <w:r>
              <w:t>-выявлять общие черты и различия социальных явлений</w:t>
            </w:r>
          </w:p>
          <w:p w:rsidR="0018605C" w:rsidRDefault="0018605C" w:rsidP="0018605C">
            <w:pPr>
              <w:jc w:val="both"/>
            </w:pPr>
            <w:r w:rsidRPr="009822EB">
              <w:rPr>
                <w:b/>
              </w:rPr>
              <w:t>-</w:t>
            </w:r>
            <w:r>
              <w:t xml:space="preserve">объяснять причинно-следственные и </w:t>
            </w:r>
            <w:r>
              <w:lastRenderedPageBreak/>
              <w:t>функциональные связи социальных объектов</w:t>
            </w:r>
          </w:p>
          <w:p w:rsidR="0018605C" w:rsidRDefault="0018605C" w:rsidP="0018605C">
            <w:pPr>
              <w:jc w:val="both"/>
            </w:pPr>
            <w:r>
              <w:t xml:space="preserve">Формулировать на основе приобретенных знаний собственные суждения </w:t>
            </w:r>
          </w:p>
          <w:p w:rsidR="0018605C" w:rsidRDefault="0018605C" w:rsidP="0018605C">
            <w:pPr>
              <w:jc w:val="both"/>
            </w:pPr>
            <w:r>
              <w:rPr>
                <w:b/>
              </w:rPr>
              <w:t>Знать:</w:t>
            </w:r>
          </w:p>
          <w:p w:rsidR="0018605C" w:rsidRDefault="0018605C" w:rsidP="0018605C">
            <w:pPr>
              <w:jc w:val="both"/>
            </w:pPr>
            <w:r>
              <w:t>-тенденции развития общества как сложной динамичной системы</w:t>
            </w:r>
          </w:p>
        </w:tc>
        <w:tc>
          <w:tcPr>
            <w:tcW w:w="3676" w:type="dxa"/>
          </w:tcPr>
          <w:p w:rsidR="0018605C" w:rsidRDefault="0018605C" w:rsidP="0018605C">
            <w:pPr>
              <w:jc w:val="both"/>
            </w:pPr>
            <w:r>
              <w:lastRenderedPageBreak/>
              <w:t>У5 объяснять соотношения сфер общественной жизни</w:t>
            </w:r>
          </w:p>
          <w:p w:rsidR="0018605C" w:rsidRDefault="0018605C" w:rsidP="0018605C">
            <w:pPr>
              <w:jc w:val="both"/>
            </w:pPr>
            <w:r>
              <w:t xml:space="preserve">У6 </w:t>
            </w:r>
            <w:proofErr w:type="gramStart"/>
            <w:r>
              <w:t>об общественного развития</w:t>
            </w:r>
            <w:proofErr w:type="gramEnd"/>
            <w:r>
              <w:t xml:space="preserve"> </w:t>
            </w:r>
            <w:proofErr w:type="spellStart"/>
            <w:r>
              <w:t>ъяснять</w:t>
            </w:r>
            <w:proofErr w:type="spellEnd"/>
            <w:r>
              <w:t xml:space="preserve"> взаимосвязь и взаимовлияние природы и общества</w:t>
            </w:r>
          </w:p>
          <w:p w:rsidR="0018605C" w:rsidRDefault="0018605C" w:rsidP="0018605C">
            <w:pPr>
              <w:jc w:val="both"/>
            </w:pPr>
            <w:r>
              <w:t xml:space="preserve">У7 объяснять многообразие путей и форм общественного развития </w:t>
            </w:r>
          </w:p>
          <w:p w:rsidR="0018605C" w:rsidRDefault="0018605C" w:rsidP="0018605C">
            <w:pPr>
              <w:jc w:val="both"/>
            </w:pPr>
            <w:r>
              <w:lastRenderedPageBreak/>
              <w:t xml:space="preserve">У8 характеризовать глобальные проблемы современности и пути их решения </w:t>
            </w:r>
          </w:p>
        </w:tc>
        <w:tc>
          <w:tcPr>
            <w:tcW w:w="2743" w:type="dxa"/>
          </w:tcPr>
          <w:p w:rsidR="0018605C" w:rsidRDefault="0018605C" w:rsidP="0018605C">
            <w:pPr>
              <w:jc w:val="both"/>
            </w:pPr>
            <w:r>
              <w:lastRenderedPageBreak/>
              <w:t xml:space="preserve">З6 знать основные понятия: </w:t>
            </w:r>
          </w:p>
          <w:p w:rsidR="0018605C" w:rsidRDefault="0018605C" w:rsidP="0018605C">
            <w:pPr>
              <w:jc w:val="both"/>
            </w:pPr>
            <w:r>
              <w:t>общество, культура, цивилизация, прогресс, регресс</w:t>
            </w:r>
          </w:p>
          <w:p w:rsidR="0018605C" w:rsidRDefault="0018605C" w:rsidP="0018605C">
            <w:pPr>
              <w:jc w:val="both"/>
            </w:pPr>
            <w:r>
              <w:t>З7 факторы развития общества</w:t>
            </w:r>
          </w:p>
          <w:p w:rsidR="0018605C" w:rsidRPr="009822EB" w:rsidRDefault="0018605C" w:rsidP="0018605C">
            <w:pPr>
              <w:jc w:val="both"/>
            </w:pPr>
            <w:r w:rsidRPr="009822EB">
              <w:t>38 теории общественного развития и типология цивилизаций</w:t>
            </w:r>
          </w:p>
          <w:p w:rsidR="0018605C" w:rsidRDefault="0018605C" w:rsidP="0018605C">
            <w:pPr>
              <w:jc w:val="both"/>
            </w:pPr>
          </w:p>
        </w:tc>
        <w:tc>
          <w:tcPr>
            <w:tcW w:w="1701" w:type="dxa"/>
          </w:tcPr>
          <w:p w:rsidR="0018605C" w:rsidRDefault="00135DE8" w:rsidP="0018605C">
            <w:pPr>
              <w:jc w:val="both"/>
            </w:pPr>
            <w:r>
              <w:lastRenderedPageBreak/>
              <w:t>тематический</w:t>
            </w:r>
          </w:p>
        </w:tc>
        <w:tc>
          <w:tcPr>
            <w:tcW w:w="1276" w:type="dxa"/>
          </w:tcPr>
          <w:p w:rsidR="0018605C" w:rsidRDefault="00135DE8" w:rsidP="0018605C">
            <w:pPr>
              <w:jc w:val="both"/>
            </w:pPr>
            <w:r>
              <w:t>тестирование</w:t>
            </w:r>
          </w:p>
        </w:tc>
        <w:tc>
          <w:tcPr>
            <w:tcW w:w="1276" w:type="dxa"/>
          </w:tcPr>
          <w:p w:rsidR="0018605C" w:rsidRDefault="001A52E7" w:rsidP="0018605C">
            <w:pPr>
              <w:jc w:val="both"/>
            </w:pPr>
            <w:r>
              <w:t>Тематический тесты (пункт 3)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jc w:val="both"/>
            </w:pPr>
            <w:r>
              <w:lastRenderedPageBreak/>
              <w:t>Раздел 2. Основы знаний о духовной культуре человека и общества Тема 2.1 Духовная культура личности и общества</w:t>
            </w:r>
          </w:p>
        </w:tc>
        <w:tc>
          <w:tcPr>
            <w:tcW w:w="2835" w:type="dxa"/>
          </w:tcPr>
          <w:p w:rsidR="0018605C" w:rsidRDefault="0018605C" w:rsidP="0018605C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8605C" w:rsidRDefault="0018605C" w:rsidP="0018605C">
            <w:pPr>
              <w:jc w:val="both"/>
            </w:pPr>
            <w:r>
              <w:rPr>
                <w:b/>
              </w:rPr>
              <w:t>-</w:t>
            </w:r>
            <w:r>
              <w:t xml:space="preserve"> характеризовать основные социальные объекты, выделяя их существенные признаки;</w:t>
            </w:r>
          </w:p>
          <w:p w:rsidR="0018605C" w:rsidRDefault="0018605C" w:rsidP="0018605C">
            <w:pPr>
              <w:jc w:val="both"/>
            </w:pPr>
            <w:r>
              <w:rPr>
                <w:b/>
              </w:rPr>
              <w:t>-</w:t>
            </w:r>
            <w:r>
              <w:t xml:space="preserve">устанавливать соответствия между существенными чертами и </w:t>
            </w:r>
            <w:proofErr w:type="gramStart"/>
            <w:r>
              <w:t>признаками изученных социальных явлений</w:t>
            </w:r>
            <w:proofErr w:type="gramEnd"/>
            <w:r>
              <w:t xml:space="preserve"> и обществоведческими терминами и понятиями</w:t>
            </w:r>
          </w:p>
          <w:p w:rsidR="0018605C" w:rsidRDefault="0018605C" w:rsidP="0018605C">
            <w:pPr>
              <w:jc w:val="both"/>
            </w:pPr>
            <w:r>
              <w:t xml:space="preserve">-осуществлять поиск социальной информации, представленной в различных знаковых системах подготавливать устное выступление </w:t>
            </w:r>
            <w:proofErr w:type="gramStart"/>
            <w:r>
              <w:rPr>
                <w:b/>
              </w:rPr>
              <w:t>Знать</w:t>
            </w:r>
            <w:proofErr w:type="gramEnd"/>
            <w:r>
              <w:rPr>
                <w:b/>
              </w:rPr>
              <w:t>:</w:t>
            </w:r>
          </w:p>
          <w:p w:rsidR="0018605C" w:rsidRDefault="0018605C" w:rsidP="0018605C">
            <w:pPr>
              <w:jc w:val="both"/>
            </w:pPr>
            <w:r>
              <w:t>-тенденции развития важнейших социальных институтов</w:t>
            </w:r>
          </w:p>
          <w:p w:rsidR="0018605C" w:rsidRDefault="0018605C" w:rsidP="0018605C">
            <w:pPr>
              <w:jc w:val="both"/>
            </w:pPr>
            <w:r>
              <w:t xml:space="preserve"> </w:t>
            </w:r>
          </w:p>
        </w:tc>
        <w:tc>
          <w:tcPr>
            <w:tcW w:w="3676" w:type="dxa"/>
          </w:tcPr>
          <w:p w:rsidR="0018605C" w:rsidRDefault="0018605C" w:rsidP="0018605C">
            <w:pPr>
              <w:jc w:val="both"/>
            </w:pPr>
            <w:r>
              <w:t>У9 характеризовать ценностные установки, идеалы, нравственные ориентиры</w:t>
            </w:r>
          </w:p>
          <w:p w:rsidR="0018605C" w:rsidRDefault="0018605C" w:rsidP="0018605C">
            <w:pPr>
              <w:jc w:val="both"/>
            </w:pPr>
            <w:r>
              <w:t>У10 определять функции учреждений культуры</w:t>
            </w:r>
          </w:p>
          <w:p w:rsidR="0018605C" w:rsidRDefault="0018605C" w:rsidP="0018605C">
            <w:pPr>
              <w:jc w:val="both"/>
            </w:pPr>
            <w:r>
              <w:t>У11 аргументировать свое выступление</w:t>
            </w:r>
          </w:p>
        </w:tc>
        <w:tc>
          <w:tcPr>
            <w:tcW w:w="2743" w:type="dxa"/>
          </w:tcPr>
          <w:p w:rsidR="0018605C" w:rsidRDefault="0018605C" w:rsidP="0018605C">
            <w:pPr>
              <w:jc w:val="both"/>
            </w:pPr>
            <w:r>
              <w:t>З9 формы и разновидности культуры, их признаки З10 сущность культуры и духовной жизни З11средства массовой информации, их место в системе массовой коммуникации</w:t>
            </w:r>
          </w:p>
        </w:tc>
        <w:tc>
          <w:tcPr>
            <w:tcW w:w="1701" w:type="dxa"/>
          </w:tcPr>
          <w:p w:rsidR="0018605C" w:rsidRDefault="00135DE8" w:rsidP="0018605C">
            <w:pPr>
              <w:jc w:val="both"/>
            </w:pPr>
            <w:r>
              <w:t>текущий</w:t>
            </w:r>
          </w:p>
        </w:tc>
        <w:tc>
          <w:tcPr>
            <w:tcW w:w="1276" w:type="dxa"/>
          </w:tcPr>
          <w:p w:rsidR="0018605C" w:rsidRDefault="0018605C" w:rsidP="0018605C">
            <w:pPr>
              <w:jc w:val="both"/>
            </w:pPr>
            <w:r>
              <w:t xml:space="preserve"> </w:t>
            </w:r>
            <w:r w:rsidR="00135DE8">
              <w:t>Проверка рефератов</w:t>
            </w:r>
          </w:p>
        </w:tc>
        <w:tc>
          <w:tcPr>
            <w:tcW w:w="1276" w:type="dxa"/>
          </w:tcPr>
          <w:p w:rsidR="0018605C" w:rsidRDefault="001A52E7" w:rsidP="0018605C">
            <w:pPr>
              <w:jc w:val="both"/>
            </w:pPr>
            <w:r>
              <w:t>Темы рефератов (пункт 3)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jc w:val="both"/>
            </w:pPr>
            <w:r>
              <w:t xml:space="preserve"> Тема 2.2 Наука и образование в </w:t>
            </w:r>
            <w:r>
              <w:lastRenderedPageBreak/>
              <w:t>современном мире</w:t>
            </w:r>
          </w:p>
        </w:tc>
        <w:tc>
          <w:tcPr>
            <w:tcW w:w="2835" w:type="dxa"/>
          </w:tcPr>
          <w:p w:rsidR="0018605C" w:rsidRDefault="0018605C" w:rsidP="0018605C">
            <w:pPr>
              <w:jc w:val="both"/>
            </w:pPr>
            <w:r>
              <w:rPr>
                <w:b/>
              </w:rPr>
              <w:lastRenderedPageBreak/>
              <w:t>Уметь:</w:t>
            </w:r>
          </w:p>
          <w:p w:rsidR="0018605C" w:rsidRDefault="0018605C" w:rsidP="0018605C">
            <w:pPr>
              <w:jc w:val="both"/>
            </w:pPr>
            <w:r>
              <w:t xml:space="preserve">- характеризовать основные социальные </w:t>
            </w:r>
            <w:r>
              <w:lastRenderedPageBreak/>
              <w:t>объекты, выделяя их существенные признаки; -анализировать актуальную информацию о социальных объектах, выявляя их общие черты и различия; --раскрывать на примерах изученные теоретические положения и понятия;</w:t>
            </w:r>
          </w:p>
          <w:p w:rsidR="0018605C" w:rsidRPr="00F73AEB" w:rsidRDefault="0018605C" w:rsidP="007174AB">
            <w:pPr>
              <w:numPr>
                <w:ilvl w:val="0"/>
                <w:numId w:val="23"/>
              </w:numPr>
              <w:jc w:val="both"/>
            </w:pPr>
            <w:r>
              <w:t xml:space="preserve">формулировать на основе приобретенных знаний собственные суждения </w:t>
            </w:r>
          </w:p>
          <w:p w:rsidR="0018605C" w:rsidRDefault="0018605C" w:rsidP="0018605C">
            <w:pPr>
              <w:jc w:val="both"/>
            </w:pPr>
            <w:r>
              <w:rPr>
                <w:b/>
              </w:rPr>
              <w:t>Знать:</w:t>
            </w:r>
          </w:p>
          <w:p w:rsidR="0018605C" w:rsidRDefault="0018605C" w:rsidP="0018605C">
            <w:pPr>
              <w:jc w:val="both"/>
            </w:pPr>
            <w:r>
              <w:t xml:space="preserve">особенности </w:t>
            </w:r>
            <w:proofErr w:type="spellStart"/>
            <w:r>
              <w:t>социальногуманитарного</w:t>
            </w:r>
            <w:proofErr w:type="spellEnd"/>
            <w:r>
              <w:t xml:space="preserve"> познания</w:t>
            </w:r>
          </w:p>
        </w:tc>
        <w:tc>
          <w:tcPr>
            <w:tcW w:w="3676" w:type="dxa"/>
          </w:tcPr>
          <w:p w:rsidR="0018605C" w:rsidRDefault="0018605C" w:rsidP="0018605C">
            <w:pPr>
              <w:jc w:val="both"/>
            </w:pPr>
            <w:r>
              <w:lastRenderedPageBreak/>
              <w:t xml:space="preserve">У12 получать и использовать информацию для доказательной аргументации собственной точки </w:t>
            </w:r>
            <w:r>
              <w:lastRenderedPageBreak/>
              <w:t>зрения о роли науки и образования в современном мире</w:t>
            </w:r>
          </w:p>
          <w:p w:rsidR="0018605C" w:rsidRDefault="0018605C" w:rsidP="0018605C">
            <w:pPr>
              <w:jc w:val="both"/>
            </w:pPr>
            <w:r>
              <w:t>У13 свободно оперировать основными понятиями общественных наук У14 формулировать на основе приобретенных знаний и собственного опыта суждения и аргументы по определениям</w:t>
            </w:r>
          </w:p>
          <w:p w:rsidR="0018605C" w:rsidRDefault="0018605C" w:rsidP="0018605C">
            <w:pPr>
              <w:jc w:val="both"/>
            </w:pPr>
            <w:r>
              <w:t>У15 характеризовать образование как способ передачи знаний</w:t>
            </w:r>
          </w:p>
        </w:tc>
        <w:tc>
          <w:tcPr>
            <w:tcW w:w="2743" w:type="dxa"/>
          </w:tcPr>
          <w:p w:rsidR="0018605C" w:rsidRDefault="0018605C" w:rsidP="0018605C">
            <w:pPr>
              <w:jc w:val="both"/>
            </w:pPr>
            <w:r>
              <w:lastRenderedPageBreak/>
              <w:t>З12 основные понятия темы</w:t>
            </w:r>
          </w:p>
          <w:p w:rsidR="0018605C" w:rsidRDefault="0018605C" w:rsidP="0018605C">
            <w:pPr>
              <w:jc w:val="both"/>
            </w:pPr>
            <w:r>
              <w:lastRenderedPageBreak/>
              <w:t>З13 значимость труда ученого и его особенности З14 роль образования и самообразования в современном обществе З15 особенности профессионального образования</w:t>
            </w:r>
          </w:p>
        </w:tc>
        <w:tc>
          <w:tcPr>
            <w:tcW w:w="1701" w:type="dxa"/>
          </w:tcPr>
          <w:p w:rsidR="0018605C" w:rsidRDefault="00135DE8" w:rsidP="0018605C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276" w:type="dxa"/>
          </w:tcPr>
          <w:p w:rsidR="0018605C" w:rsidRDefault="0018605C" w:rsidP="0018605C">
            <w:pPr>
              <w:jc w:val="both"/>
            </w:pPr>
            <w:r>
              <w:t xml:space="preserve"> </w:t>
            </w:r>
            <w:r w:rsidR="00135DE8">
              <w:t>проверка эссе</w:t>
            </w:r>
          </w:p>
        </w:tc>
        <w:tc>
          <w:tcPr>
            <w:tcW w:w="1276" w:type="dxa"/>
          </w:tcPr>
          <w:p w:rsidR="0018605C" w:rsidRDefault="001A52E7" w:rsidP="0018605C">
            <w:pPr>
              <w:jc w:val="both"/>
            </w:pPr>
            <w:r>
              <w:t>Тема для написани</w:t>
            </w:r>
            <w:r>
              <w:lastRenderedPageBreak/>
              <w:t>я эссе (пункт 3)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jc w:val="both"/>
            </w:pPr>
            <w:r>
              <w:lastRenderedPageBreak/>
              <w:t>Тема 2.3 Мораль, искусство и религия как элементы духовной культуры</w:t>
            </w:r>
          </w:p>
        </w:tc>
        <w:tc>
          <w:tcPr>
            <w:tcW w:w="2835" w:type="dxa"/>
          </w:tcPr>
          <w:p w:rsidR="0018605C" w:rsidRDefault="0018605C" w:rsidP="0018605C">
            <w:pPr>
              <w:jc w:val="both"/>
            </w:pPr>
            <w:r>
              <w:rPr>
                <w:b/>
              </w:rPr>
              <w:t>Уметь:</w:t>
            </w:r>
          </w:p>
          <w:p w:rsidR="0018605C" w:rsidRDefault="0018605C" w:rsidP="007174AB">
            <w:pPr>
              <w:numPr>
                <w:ilvl w:val="0"/>
                <w:numId w:val="24"/>
              </w:numPr>
              <w:jc w:val="both"/>
            </w:pPr>
            <w:r>
              <w:t>характеризовать основные социальные объекты, выделяя их существенные признаки; -анализировать актуальную информацию о социальных объектах, выявляя их общие черты и различия; --раскрывать на примерах изученные теоретические положения и понятия;</w:t>
            </w:r>
          </w:p>
          <w:p w:rsidR="0018605C" w:rsidRPr="00F73AEB" w:rsidRDefault="0018605C" w:rsidP="007174AB">
            <w:pPr>
              <w:numPr>
                <w:ilvl w:val="0"/>
                <w:numId w:val="24"/>
              </w:numPr>
              <w:jc w:val="both"/>
            </w:pPr>
            <w:r>
              <w:t xml:space="preserve">формулировать на основе приобретенных знаний собственные суждения </w:t>
            </w:r>
          </w:p>
          <w:p w:rsidR="0018605C" w:rsidRDefault="0018605C" w:rsidP="007174AB">
            <w:pPr>
              <w:numPr>
                <w:ilvl w:val="0"/>
                <w:numId w:val="24"/>
              </w:numPr>
              <w:jc w:val="both"/>
            </w:pPr>
            <w:r>
              <w:rPr>
                <w:b/>
              </w:rPr>
              <w:t>Знать:</w:t>
            </w:r>
          </w:p>
          <w:p w:rsidR="0018605C" w:rsidRDefault="0018605C" w:rsidP="007174AB">
            <w:pPr>
              <w:numPr>
                <w:ilvl w:val="0"/>
                <w:numId w:val="24"/>
              </w:numPr>
              <w:jc w:val="both"/>
            </w:pPr>
            <w:r>
              <w:lastRenderedPageBreak/>
              <w:t xml:space="preserve">особенности </w:t>
            </w:r>
            <w:proofErr w:type="spellStart"/>
            <w:r>
              <w:t>социальногуманитарного</w:t>
            </w:r>
            <w:proofErr w:type="spellEnd"/>
            <w:r>
              <w:t xml:space="preserve"> познания</w:t>
            </w:r>
          </w:p>
        </w:tc>
        <w:tc>
          <w:tcPr>
            <w:tcW w:w="3676" w:type="dxa"/>
          </w:tcPr>
          <w:p w:rsidR="0018605C" w:rsidRDefault="0018605C" w:rsidP="0018605C">
            <w:pPr>
              <w:jc w:val="both"/>
            </w:pPr>
            <w:r>
              <w:lastRenderedPageBreak/>
              <w:t>У16 характеризовать основные понятия: мораль, религия, искусство, выделяя их существенные признаки, закономерности развития У17 устанавливать соответствия между существенными чертами и признаками изученных социальных явлений</w:t>
            </w:r>
          </w:p>
          <w:p w:rsidR="0018605C" w:rsidRDefault="0018605C" w:rsidP="0018605C">
            <w:pPr>
              <w:jc w:val="both"/>
            </w:pPr>
            <w:r>
              <w:t>У18 подготовить устное выступление по теме</w:t>
            </w:r>
          </w:p>
        </w:tc>
        <w:tc>
          <w:tcPr>
            <w:tcW w:w="2743" w:type="dxa"/>
          </w:tcPr>
          <w:p w:rsidR="0018605C" w:rsidRDefault="0018605C" w:rsidP="0018605C">
            <w:pPr>
              <w:jc w:val="both"/>
            </w:pPr>
            <w:r>
              <w:t>З16 основные религии, их основные положения З17 сущность моральных норм, критерии морали З18 виды искусства, основные направления его развития</w:t>
            </w:r>
          </w:p>
        </w:tc>
        <w:tc>
          <w:tcPr>
            <w:tcW w:w="1701" w:type="dxa"/>
          </w:tcPr>
          <w:p w:rsidR="0018605C" w:rsidRDefault="00135DE8" w:rsidP="0018605C">
            <w:pPr>
              <w:jc w:val="both"/>
            </w:pPr>
            <w:r>
              <w:t>тематический</w:t>
            </w:r>
          </w:p>
        </w:tc>
        <w:tc>
          <w:tcPr>
            <w:tcW w:w="1276" w:type="dxa"/>
          </w:tcPr>
          <w:p w:rsidR="0018605C" w:rsidRDefault="00135DE8" w:rsidP="0018605C">
            <w:pPr>
              <w:jc w:val="both"/>
            </w:pPr>
            <w:r>
              <w:t>Проверка презентаций</w:t>
            </w:r>
          </w:p>
        </w:tc>
        <w:tc>
          <w:tcPr>
            <w:tcW w:w="1276" w:type="dxa"/>
          </w:tcPr>
          <w:p w:rsidR="0018605C" w:rsidRDefault="001A52E7" w:rsidP="0018605C">
            <w:pPr>
              <w:jc w:val="both"/>
            </w:pPr>
            <w:r>
              <w:t>Пункт 3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jc w:val="both"/>
            </w:pPr>
            <w:r>
              <w:lastRenderedPageBreak/>
              <w:t xml:space="preserve">Раздел 3 Экономика Тема 3.1 Экономика и экономическая наука. </w:t>
            </w:r>
          </w:p>
          <w:p w:rsidR="0018605C" w:rsidRDefault="0018605C" w:rsidP="0018605C">
            <w:pPr>
              <w:jc w:val="both"/>
            </w:pPr>
            <w:r>
              <w:t xml:space="preserve">Экономические системы. Экономика семьи. </w:t>
            </w:r>
          </w:p>
          <w:p w:rsidR="0018605C" w:rsidRPr="006A3A9D" w:rsidRDefault="0018605C" w:rsidP="0018605C">
            <w:pPr>
              <w:jc w:val="both"/>
            </w:pPr>
            <w:r>
              <w:t>Тема 3.2 Рынок. Фирма. Роль государства в экономике.</w:t>
            </w:r>
          </w:p>
          <w:p w:rsidR="0018605C" w:rsidRDefault="0018605C" w:rsidP="0018605C">
            <w:pPr>
              <w:jc w:val="both"/>
            </w:pPr>
          </w:p>
        </w:tc>
        <w:tc>
          <w:tcPr>
            <w:tcW w:w="2835" w:type="dxa"/>
          </w:tcPr>
          <w:p w:rsidR="0018605C" w:rsidRDefault="0018605C" w:rsidP="0018605C">
            <w:pPr>
              <w:jc w:val="both"/>
            </w:pPr>
            <w:r>
              <w:rPr>
                <w:b/>
              </w:rPr>
              <w:t>Уметь:</w:t>
            </w:r>
          </w:p>
          <w:p w:rsidR="0018605C" w:rsidRDefault="0018605C" w:rsidP="0018605C">
            <w:pPr>
              <w:jc w:val="both"/>
            </w:pPr>
            <w:r>
              <w:t>- характеризовать основные социальные объекты, выделяя их существенные признаки;</w:t>
            </w:r>
          </w:p>
          <w:p w:rsidR="0018605C" w:rsidRDefault="0018605C" w:rsidP="0018605C">
            <w:pPr>
              <w:jc w:val="both"/>
            </w:pPr>
            <w:r>
              <w:t>-выявлять общие черты и различия социальных явлений</w:t>
            </w:r>
          </w:p>
          <w:p w:rsidR="0018605C" w:rsidRPr="006A3A9D" w:rsidRDefault="0018605C" w:rsidP="0018605C">
            <w:pPr>
              <w:jc w:val="both"/>
            </w:pPr>
            <w:r>
              <w:t>-объяснять причинно-следственные и функциональные связи социальных объектов</w:t>
            </w:r>
          </w:p>
          <w:p w:rsidR="0018605C" w:rsidRDefault="0018605C" w:rsidP="0018605C">
            <w:pPr>
              <w:jc w:val="both"/>
            </w:pPr>
          </w:p>
        </w:tc>
        <w:tc>
          <w:tcPr>
            <w:tcW w:w="3676" w:type="dxa"/>
          </w:tcPr>
          <w:p w:rsidR="0018605C" w:rsidRDefault="0018605C" w:rsidP="0018605C">
            <w:pPr>
              <w:jc w:val="both"/>
            </w:pPr>
            <w:r>
              <w:t xml:space="preserve"> </w:t>
            </w:r>
          </w:p>
          <w:p w:rsidR="0018605C" w:rsidRDefault="0018605C" w:rsidP="0018605C">
            <w:pPr>
              <w:jc w:val="both"/>
            </w:pPr>
            <w:r>
              <w:t>У19 объяснять особенности типов экономических систем</w:t>
            </w:r>
          </w:p>
          <w:p w:rsidR="0018605C" w:rsidRDefault="0018605C" w:rsidP="0018605C">
            <w:pPr>
              <w:jc w:val="both"/>
            </w:pPr>
            <w:r>
              <w:t>У20 характеризовать экономику как систему хозяйствования</w:t>
            </w:r>
          </w:p>
          <w:p w:rsidR="0018605C" w:rsidRDefault="0018605C" w:rsidP="0018605C">
            <w:pPr>
              <w:jc w:val="both"/>
            </w:pPr>
            <w:r>
              <w:t>У21 характеризовать экономику как науку</w:t>
            </w:r>
          </w:p>
          <w:p w:rsidR="0018605C" w:rsidRDefault="0018605C" w:rsidP="0018605C">
            <w:pPr>
              <w:jc w:val="both"/>
            </w:pPr>
            <w:r>
              <w:t>У22 ориентироваться в способах воздействия государства на экономику</w:t>
            </w:r>
          </w:p>
        </w:tc>
        <w:tc>
          <w:tcPr>
            <w:tcW w:w="2743" w:type="dxa"/>
          </w:tcPr>
          <w:p w:rsidR="0018605C" w:rsidRDefault="0018605C" w:rsidP="0018605C">
            <w:pPr>
              <w:jc w:val="both"/>
            </w:pPr>
            <w:r>
              <w:t>З19 главные вопросы экономики</w:t>
            </w:r>
          </w:p>
          <w:p w:rsidR="0018605C" w:rsidRDefault="0018605C" w:rsidP="0018605C">
            <w:pPr>
              <w:jc w:val="both"/>
            </w:pPr>
            <w:r>
              <w:t>З20 факторы производства З21 основные процессы экономической деятельности</w:t>
            </w:r>
          </w:p>
          <w:p w:rsidR="0018605C" w:rsidRDefault="0018605C" w:rsidP="0018605C">
            <w:pPr>
              <w:jc w:val="both"/>
            </w:pPr>
            <w:r>
              <w:t>З22 основные понятия – спрос, рынок, предложение,</w:t>
            </w:r>
          </w:p>
        </w:tc>
        <w:tc>
          <w:tcPr>
            <w:tcW w:w="1701" w:type="dxa"/>
          </w:tcPr>
          <w:p w:rsidR="0018605C" w:rsidRDefault="00135DE8" w:rsidP="0018605C">
            <w:pPr>
              <w:jc w:val="both"/>
            </w:pPr>
            <w:r>
              <w:t>текущий</w:t>
            </w:r>
          </w:p>
        </w:tc>
        <w:tc>
          <w:tcPr>
            <w:tcW w:w="1276" w:type="dxa"/>
          </w:tcPr>
          <w:p w:rsidR="0018605C" w:rsidRDefault="00135DE8" w:rsidP="0018605C">
            <w:pPr>
              <w:jc w:val="both"/>
            </w:pPr>
            <w:r>
              <w:t>Устный опрос</w:t>
            </w:r>
          </w:p>
        </w:tc>
        <w:tc>
          <w:tcPr>
            <w:tcW w:w="1276" w:type="dxa"/>
          </w:tcPr>
          <w:p w:rsidR="0018605C" w:rsidRDefault="001A52E7" w:rsidP="0018605C">
            <w:pPr>
              <w:jc w:val="both"/>
            </w:pPr>
            <w:r>
              <w:t>Пункт 3</w:t>
            </w:r>
          </w:p>
        </w:tc>
      </w:tr>
      <w:tr w:rsidR="0018605C" w:rsidTr="0018605C">
        <w:tc>
          <w:tcPr>
            <w:tcW w:w="2087" w:type="dxa"/>
          </w:tcPr>
          <w:p w:rsidR="0018605C" w:rsidRPr="006A3A9D" w:rsidRDefault="0018605C" w:rsidP="0018605C">
            <w:pPr>
              <w:jc w:val="both"/>
            </w:pPr>
            <w:r>
              <w:t>Тема 3.3 ВВП, его структура и динамика. Рынок труда и безработица. Деньги, банки, инфляция.</w:t>
            </w:r>
          </w:p>
          <w:p w:rsidR="0018605C" w:rsidRPr="006A3A9D" w:rsidRDefault="0018605C" w:rsidP="0018605C">
            <w:pPr>
              <w:jc w:val="both"/>
            </w:pPr>
            <w:r>
              <w:t xml:space="preserve">Тема 3.4 Основные проблемы экономики </w:t>
            </w:r>
          </w:p>
        </w:tc>
        <w:tc>
          <w:tcPr>
            <w:tcW w:w="2835" w:type="dxa"/>
          </w:tcPr>
          <w:p w:rsidR="0018605C" w:rsidRPr="006A3A9D" w:rsidRDefault="0018605C" w:rsidP="0018605C">
            <w:pPr>
              <w:jc w:val="both"/>
            </w:pPr>
            <w:r>
              <w:t>-формулировать на основе приобретенных знаний собственные суждения</w:t>
            </w:r>
          </w:p>
          <w:p w:rsidR="0018605C" w:rsidRDefault="0018605C" w:rsidP="0018605C">
            <w:pPr>
              <w:jc w:val="both"/>
            </w:pPr>
            <w:r>
              <w:t xml:space="preserve">- раскрывать на примерах изученные теоретические положения и понятия социально-экономических наук -применять социально-экономические знания в процессе решения познавательных задач </w:t>
            </w:r>
          </w:p>
          <w:p w:rsidR="0018605C" w:rsidRPr="006A3A9D" w:rsidRDefault="0018605C" w:rsidP="0018605C">
            <w:pPr>
              <w:jc w:val="both"/>
            </w:pPr>
            <w:r w:rsidRPr="006A3A9D">
              <w:t>Знать:</w:t>
            </w:r>
          </w:p>
          <w:p w:rsidR="0018605C" w:rsidRPr="006A3A9D" w:rsidRDefault="0018605C" w:rsidP="0018605C">
            <w:pPr>
              <w:jc w:val="both"/>
            </w:pPr>
            <w:r>
              <w:t>-знать тенденции развития общества и важнейших социальных институтов</w:t>
            </w:r>
          </w:p>
        </w:tc>
        <w:tc>
          <w:tcPr>
            <w:tcW w:w="3676" w:type="dxa"/>
          </w:tcPr>
          <w:p w:rsidR="0018605C" w:rsidRPr="006A3A9D" w:rsidRDefault="0018605C" w:rsidP="0018605C">
            <w:pPr>
              <w:jc w:val="both"/>
            </w:pPr>
            <w:r>
              <w:t>У23 сравнивать основные формы собственности</w:t>
            </w:r>
          </w:p>
          <w:p w:rsidR="0018605C" w:rsidRPr="006A3A9D" w:rsidRDefault="0018605C" w:rsidP="0018605C">
            <w:pPr>
              <w:jc w:val="both"/>
            </w:pPr>
            <w:r>
              <w:t xml:space="preserve">У24 сравнивать государственное и рыночное регулирование экономики У25 объяснять связь цены со спросом </w:t>
            </w:r>
          </w:p>
          <w:p w:rsidR="0018605C" w:rsidRPr="006A3A9D" w:rsidRDefault="0018605C" w:rsidP="0018605C">
            <w:pPr>
              <w:jc w:val="both"/>
            </w:pPr>
            <w:r>
              <w:t>и предложением</w:t>
            </w:r>
          </w:p>
          <w:p w:rsidR="0018605C" w:rsidRPr="006A3A9D" w:rsidRDefault="0018605C" w:rsidP="0018605C">
            <w:pPr>
              <w:jc w:val="both"/>
            </w:pPr>
            <w:r>
              <w:t>У26 систематизировать, анализировать и обобщать информацию, различать в ней факты и мнения, аргументы и выводы У27 решать задачи по экономике</w:t>
            </w:r>
          </w:p>
          <w:p w:rsidR="0018605C" w:rsidRPr="006A3A9D" w:rsidRDefault="0018605C" w:rsidP="0018605C">
            <w:pPr>
              <w:jc w:val="both"/>
            </w:pPr>
            <w:r>
              <w:t>У28 анализировать актуальную информацию об экономическом росте У29 объяснять причины инфляции, ее виды</w:t>
            </w:r>
          </w:p>
          <w:p w:rsidR="0018605C" w:rsidRPr="006A3A9D" w:rsidRDefault="0018605C" w:rsidP="0018605C">
            <w:pPr>
              <w:jc w:val="both"/>
            </w:pPr>
            <w:r>
              <w:t xml:space="preserve">У30 раскрывать на примерах изученные теоретические положения У31 делать выводы, </w:t>
            </w:r>
            <w:r>
              <w:lastRenderedPageBreak/>
              <w:t>высказывать аргументированно свое мнение</w:t>
            </w:r>
          </w:p>
          <w:p w:rsidR="0018605C" w:rsidRPr="006A3A9D" w:rsidRDefault="0018605C" w:rsidP="0018605C">
            <w:pPr>
              <w:jc w:val="both"/>
            </w:pPr>
            <w:r>
              <w:t>У32 анализировать глобальные экономические проблемы</w:t>
            </w:r>
          </w:p>
          <w:p w:rsidR="0018605C" w:rsidRPr="006A3A9D" w:rsidRDefault="0018605C" w:rsidP="0018605C">
            <w:pPr>
              <w:jc w:val="both"/>
            </w:pPr>
            <w:r>
              <w:t xml:space="preserve">У33 анализировать и объяснять этапы </w:t>
            </w:r>
          </w:p>
        </w:tc>
        <w:tc>
          <w:tcPr>
            <w:tcW w:w="2743" w:type="dxa"/>
          </w:tcPr>
          <w:p w:rsidR="0018605C" w:rsidRPr="006A3A9D" w:rsidRDefault="0018605C" w:rsidP="0018605C">
            <w:pPr>
              <w:jc w:val="both"/>
            </w:pPr>
            <w:r>
              <w:lastRenderedPageBreak/>
              <w:t xml:space="preserve">производительность труда, налоги, государственный бюджет    </w:t>
            </w:r>
          </w:p>
          <w:p w:rsidR="0018605C" w:rsidRPr="006A3A9D" w:rsidRDefault="0018605C" w:rsidP="0018605C">
            <w:pPr>
              <w:jc w:val="both"/>
            </w:pPr>
            <w:r>
              <w:t>З23 роль фирм в экономике З24 основные организованные формы бизнеса в России</w:t>
            </w:r>
          </w:p>
          <w:p w:rsidR="0018605C" w:rsidRDefault="0018605C" w:rsidP="0018605C">
            <w:pPr>
              <w:jc w:val="both"/>
            </w:pPr>
            <w:r>
              <w:t xml:space="preserve">З25 функции государства в экономике                                               </w:t>
            </w:r>
          </w:p>
          <w:p w:rsidR="0018605C" w:rsidRPr="006A3A9D" w:rsidRDefault="0018605C" w:rsidP="0018605C">
            <w:pPr>
              <w:jc w:val="both"/>
            </w:pPr>
            <w:r>
              <w:t>З26 экономические циклы З27 особенности безработицы, ее причины и последствия</w:t>
            </w:r>
          </w:p>
          <w:p w:rsidR="0018605C" w:rsidRPr="006A3A9D" w:rsidRDefault="0018605C" w:rsidP="0018605C">
            <w:pPr>
              <w:jc w:val="both"/>
            </w:pPr>
            <w:r>
              <w:t>З28 роль денег, их функции З29 банковскую систему, роль государства в ее развитии</w:t>
            </w:r>
          </w:p>
          <w:p w:rsidR="0018605C" w:rsidRPr="006A3A9D" w:rsidRDefault="0018605C" w:rsidP="0018605C">
            <w:pPr>
              <w:jc w:val="both"/>
            </w:pPr>
            <w:r>
              <w:lastRenderedPageBreak/>
              <w:t xml:space="preserve">З30 причины, виды и последствия инфляции  </w:t>
            </w:r>
          </w:p>
          <w:p w:rsidR="0018605C" w:rsidRDefault="0018605C" w:rsidP="0018605C">
            <w:pPr>
              <w:jc w:val="both"/>
            </w:pPr>
            <w:r>
              <w:t xml:space="preserve">З31 особенности современной экономики </w:t>
            </w:r>
          </w:p>
          <w:p w:rsidR="0018605C" w:rsidRPr="006A3A9D" w:rsidRDefault="0018605C" w:rsidP="0018605C">
            <w:pPr>
              <w:jc w:val="both"/>
            </w:pPr>
          </w:p>
        </w:tc>
        <w:tc>
          <w:tcPr>
            <w:tcW w:w="1701" w:type="dxa"/>
          </w:tcPr>
          <w:p w:rsidR="0018605C" w:rsidRPr="006A3A9D" w:rsidRDefault="00135DE8" w:rsidP="0018605C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276" w:type="dxa"/>
          </w:tcPr>
          <w:p w:rsidR="0018605C" w:rsidRDefault="00135DE8" w:rsidP="0018605C">
            <w:pPr>
              <w:jc w:val="both"/>
            </w:pPr>
            <w:r>
              <w:t>Письменный опрос</w:t>
            </w:r>
          </w:p>
        </w:tc>
        <w:tc>
          <w:tcPr>
            <w:tcW w:w="1276" w:type="dxa"/>
          </w:tcPr>
          <w:p w:rsidR="0018605C" w:rsidRDefault="001A52E7" w:rsidP="0018605C">
            <w:pPr>
              <w:jc w:val="both"/>
            </w:pPr>
            <w:r>
              <w:t>Пункт 3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lastRenderedPageBreak/>
              <w:t>России. Элементы международной экономики.</w:t>
            </w:r>
          </w:p>
        </w:tc>
        <w:tc>
          <w:tcPr>
            <w:tcW w:w="2835" w:type="dxa"/>
          </w:tcPr>
          <w:p w:rsidR="0018605C" w:rsidRDefault="0018605C" w:rsidP="0018605C">
            <w:pPr>
              <w:spacing w:line="259" w:lineRule="auto"/>
              <w:jc w:val="both"/>
            </w:pPr>
          </w:p>
        </w:tc>
        <w:tc>
          <w:tcPr>
            <w:tcW w:w="3676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t>становления современной рыночной экономики России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 xml:space="preserve">У34 анализировать экономическую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политику РФ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У35 раскрывать на примерах государственную политику в области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международной торговли У36 формулировать и объяснять причины сущности и последствия основных экономических проблем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России и ее регионов</w:t>
            </w:r>
          </w:p>
        </w:tc>
        <w:tc>
          <w:tcPr>
            <w:tcW w:w="2743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t xml:space="preserve">России З32 основные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экономические институты З33 экономическую политику РФ в стране и на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мировой арене З34 особенности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экономической интеграции З35 глобальные экономические проблемы 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З44 </w:t>
            </w:r>
            <w:proofErr w:type="spellStart"/>
            <w:r>
              <w:t>причинноследственные</w:t>
            </w:r>
            <w:proofErr w:type="spellEnd"/>
            <w:r>
              <w:t xml:space="preserve"> связи социальных конфликтов;</w:t>
            </w:r>
          </w:p>
        </w:tc>
        <w:tc>
          <w:tcPr>
            <w:tcW w:w="1701" w:type="dxa"/>
          </w:tcPr>
          <w:p w:rsidR="0018605C" w:rsidRDefault="00135DE8" w:rsidP="0018605C">
            <w:pPr>
              <w:spacing w:line="238" w:lineRule="auto"/>
              <w:jc w:val="both"/>
            </w:pPr>
            <w:r>
              <w:t>тематический</w:t>
            </w:r>
          </w:p>
        </w:tc>
        <w:tc>
          <w:tcPr>
            <w:tcW w:w="1276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t>тестирование</w:t>
            </w:r>
          </w:p>
        </w:tc>
        <w:tc>
          <w:tcPr>
            <w:tcW w:w="1276" w:type="dxa"/>
          </w:tcPr>
          <w:p w:rsidR="0018605C" w:rsidRDefault="001A52E7" w:rsidP="0018605C">
            <w:pPr>
              <w:spacing w:line="259" w:lineRule="auto"/>
              <w:jc w:val="both"/>
            </w:pPr>
            <w:r>
              <w:t>Пункт 3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t>Раздел 4. Социальные отношения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Тема 4.1. Социальная роль и стратификация</w:t>
            </w:r>
          </w:p>
        </w:tc>
        <w:tc>
          <w:tcPr>
            <w:tcW w:w="2835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rPr>
                <w:b/>
              </w:rPr>
              <w:t>Уметь: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 xml:space="preserve">-характеризовать основные социальные объекты, выделяя их существенные признаки, закономерности развития; -анализировать актуальную информацию о социальных объектах, выявляя их общие черты и различия; </w:t>
            </w:r>
          </w:p>
        </w:tc>
        <w:tc>
          <w:tcPr>
            <w:tcW w:w="3676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t xml:space="preserve">У37 характеризовать социальные отношения, статус человека,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социальные роли;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 xml:space="preserve">У38 выделять в тексте суждение о социальном статусе; У39 объяснять социальную </w:t>
            </w:r>
          </w:p>
        </w:tc>
        <w:tc>
          <w:tcPr>
            <w:tcW w:w="2743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t xml:space="preserve">З36 тенденции развития российского общества; З37 основные понятия: социальная стратификация, социальная мобильность, социальная роль; </w:t>
            </w:r>
          </w:p>
        </w:tc>
        <w:tc>
          <w:tcPr>
            <w:tcW w:w="1701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t>текущий</w:t>
            </w:r>
          </w:p>
        </w:tc>
        <w:tc>
          <w:tcPr>
            <w:tcW w:w="1276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t>Работа на семинаре</w:t>
            </w:r>
          </w:p>
        </w:tc>
        <w:tc>
          <w:tcPr>
            <w:tcW w:w="1276" w:type="dxa"/>
          </w:tcPr>
          <w:p w:rsidR="0018605C" w:rsidRDefault="001A52E7" w:rsidP="0018605C">
            <w:pPr>
              <w:spacing w:line="259" w:lineRule="auto"/>
              <w:jc w:val="both"/>
            </w:pPr>
            <w:r>
              <w:t>Пункт 3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lastRenderedPageBreak/>
              <w:t>Тема 4.2 Социальные нормы и конфликты.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Тема 4.3. Важнейшие социальные  общности и группы.</w:t>
            </w:r>
          </w:p>
        </w:tc>
        <w:tc>
          <w:tcPr>
            <w:tcW w:w="2835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t>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-оценивать действия субъектов социальной жизни, включая личность, группы, организации, с точки зрения социальных норм, экономической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рациональности;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rPr>
                <w:b/>
              </w:rPr>
              <w:t>Знать: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- необходимость регулирования общественных отношений, сущность социальных норм, механизмы правового регулирования;</w:t>
            </w:r>
          </w:p>
        </w:tc>
        <w:tc>
          <w:tcPr>
            <w:tcW w:w="3676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t>стратификацию;</w:t>
            </w:r>
          </w:p>
          <w:p w:rsidR="0018605C" w:rsidRPr="00CF24E3" w:rsidRDefault="0018605C" w:rsidP="0018605C">
            <w:pPr>
              <w:spacing w:line="238" w:lineRule="auto"/>
              <w:jc w:val="both"/>
            </w:pPr>
            <w:r>
              <w:t xml:space="preserve">У40 раскрывать на примерах возможности социальной мобильности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У41 характеризовать основные социальные нормы и санкции;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У42 объяснять причины конфликтов и пути их разрешения;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У43 оценивать опасность </w:t>
            </w:r>
            <w:proofErr w:type="spellStart"/>
            <w:r>
              <w:t>девиантного</w:t>
            </w:r>
            <w:proofErr w:type="spellEnd"/>
            <w:r>
              <w:t xml:space="preserve"> поведения;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У44 характеризовать демографическую ситуацию в РФ; У45 анализировать информацию о социальных объектах;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У46 оценивать действия субъектов социальной жизни;</w:t>
            </w:r>
          </w:p>
        </w:tc>
        <w:tc>
          <w:tcPr>
            <w:tcW w:w="2743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t xml:space="preserve">социальный статус 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З38 понятие социального контроля,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З39 виды социальных норм и санкций;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З40 формы проявления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поведения; З41 значимость здорового образа жизни;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З42 тенденции развития важнейших социальных институтов;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З43 основные этапы и факторы социализации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 xml:space="preserve">личности; З44 </w:t>
            </w:r>
            <w:proofErr w:type="spellStart"/>
            <w:r>
              <w:t>причинноследственные</w:t>
            </w:r>
            <w:proofErr w:type="spellEnd"/>
            <w:r>
              <w:t xml:space="preserve"> связи социальных конфликтов, пути их разрешения;</w:t>
            </w:r>
          </w:p>
        </w:tc>
        <w:tc>
          <w:tcPr>
            <w:tcW w:w="1701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t>тематический</w:t>
            </w:r>
          </w:p>
        </w:tc>
        <w:tc>
          <w:tcPr>
            <w:tcW w:w="1276" w:type="dxa"/>
          </w:tcPr>
          <w:p w:rsidR="0018605C" w:rsidRDefault="00135DE8" w:rsidP="0018605C">
            <w:pPr>
              <w:spacing w:line="259" w:lineRule="auto"/>
              <w:jc w:val="both"/>
            </w:pPr>
            <w:proofErr w:type="spellStart"/>
            <w:r>
              <w:t>колоквиум</w:t>
            </w:r>
            <w:proofErr w:type="spellEnd"/>
          </w:p>
        </w:tc>
        <w:tc>
          <w:tcPr>
            <w:tcW w:w="1276" w:type="dxa"/>
          </w:tcPr>
          <w:p w:rsidR="0018605C" w:rsidRDefault="0018605C" w:rsidP="0018605C">
            <w:pPr>
              <w:spacing w:line="259" w:lineRule="auto"/>
              <w:jc w:val="both"/>
            </w:pP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t>Раздел 5. Политика как общественное явление. Тема 5.1. Политика и власть. Государство в политической системе.</w:t>
            </w:r>
          </w:p>
        </w:tc>
        <w:tc>
          <w:tcPr>
            <w:tcW w:w="2835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rPr>
                <w:b/>
              </w:rPr>
              <w:t xml:space="preserve">Уметь: </w:t>
            </w:r>
          </w:p>
          <w:p w:rsidR="0018605C" w:rsidRDefault="0018605C" w:rsidP="007174AB">
            <w:pPr>
              <w:numPr>
                <w:ilvl w:val="0"/>
                <w:numId w:val="25"/>
              </w:numPr>
              <w:spacing w:line="239" w:lineRule="auto"/>
              <w:ind w:left="0"/>
              <w:jc w:val="both"/>
            </w:pPr>
            <w:r>
              <w:t>характеризовать основные социальные объекты, выделяя их существенные признаки, закономерности развития;</w:t>
            </w:r>
          </w:p>
          <w:p w:rsidR="0018605C" w:rsidRDefault="0018605C" w:rsidP="007174AB">
            <w:pPr>
              <w:numPr>
                <w:ilvl w:val="0"/>
                <w:numId w:val="25"/>
              </w:numPr>
              <w:spacing w:line="239" w:lineRule="auto"/>
              <w:ind w:left="0"/>
              <w:jc w:val="both"/>
            </w:pPr>
            <w:r>
              <w:t>объяснять причинно-следственные и функциональные связи изученных социальных объектов;</w:t>
            </w:r>
          </w:p>
          <w:p w:rsidR="0018605C" w:rsidRDefault="0018605C" w:rsidP="007174AB">
            <w:pPr>
              <w:numPr>
                <w:ilvl w:val="0"/>
                <w:numId w:val="25"/>
              </w:numPr>
              <w:spacing w:line="259" w:lineRule="auto"/>
              <w:ind w:left="0"/>
              <w:jc w:val="both"/>
            </w:pPr>
            <w:r>
              <w:lastRenderedPageBreak/>
              <w:t xml:space="preserve">раскрывать на примерах изученные теоретические положения и понятия </w:t>
            </w:r>
          </w:p>
        </w:tc>
        <w:tc>
          <w:tcPr>
            <w:tcW w:w="3676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lastRenderedPageBreak/>
              <w:t xml:space="preserve">У47-характеризовать основные политические институты, государство, власть, выделяя их существенные признаки, закономерности развития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 xml:space="preserve">У48-анализировать информацию о функциональном назначении современных государств, межгосударственной интеграции и развитии  современной политической </w:t>
            </w:r>
          </w:p>
        </w:tc>
        <w:tc>
          <w:tcPr>
            <w:tcW w:w="2743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t xml:space="preserve">З45-основные </w:t>
            </w:r>
            <w:proofErr w:type="gramStart"/>
            <w:r>
              <w:t>понятия  темы</w:t>
            </w:r>
            <w:proofErr w:type="gramEnd"/>
            <w:r>
              <w:t xml:space="preserve">: власть, политика, </w:t>
            </w:r>
          </w:p>
          <w:p w:rsidR="0018605C" w:rsidRDefault="0018605C" w:rsidP="0018605C">
            <w:pPr>
              <w:spacing w:line="259" w:lineRule="auto"/>
              <w:jc w:val="both"/>
            </w:pPr>
            <w:proofErr w:type="gramStart"/>
            <w:r>
              <w:t>государство,  функции</w:t>
            </w:r>
            <w:proofErr w:type="gramEnd"/>
            <w:r>
              <w:t xml:space="preserve">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государства; З46-типологию политических режимов, их особенности;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З47- признаки государства и его функции;</w:t>
            </w:r>
          </w:p>
        </w:tc>
        <w:tc>
          <w:tcPr>
            <w:tcW w:w="1701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t>текущий</w:t>
            </w:r>
          </w:p>
        </w:tc>
        <w:tc>
          <w:tcPr>
            <w:tcW w:w="1276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t>Работа на семинаре</w:t>
            </w:r>
          </w:p>
        </w:tc>
        <w:tc>
          <w:tcPr>
            <w:tcW w:w="1276" w:type="dxa"/>
          </w:tcPr>
          <w:p w:rsidR="0018605C" w:rsidRDefault="001A52E7" w:rsidP="0018605C">
            <w:pPr>
              <w:spacing w:line="259" w:lineRule="auto"/>
              <w:jc w:val="both"/>
            </w:pPr>
            <w:r>
              <w:t>Пункт 3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lastRenderedPageBreak/>
              <w:t>Тема 5.2. Участники политического процесса</w:t>
            </w:r>
          </w:p>
        </w:tc>
        <w:tc>
          <w:tcPr>
            <w:tcW w:w="2835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t>социально-экономических и гуманитарных наук;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-осуществлять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</w:t>
            </w:r>
            <w:proofErr w:type="spellStart"/>
            <w:r>
              <w:t>научнопопулярных</w:t>
            </w:r>
            <w:proofErr w:type="spellEnd"/>
            <w:r>
              <w:t>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18605C" w:rsidRDefault="0018605C" w:rsidP="007174AB">
            <w:pPr>
              <w:numPr>
                <w:ilvl w:val="0"/>
                <w:numId w:val="26"/>
              </w:numPr>
              <w:spacing w:line="239" w:lineRule="auto"/>
              <w:jc w:val="both"/>
            </w:pPr>
            <w:r>
              <w:t xml:space="preserve">формулировать на основе приобретенных обществоведческих знаний собственные суждения и аргументы по определенным </w:t>
            </w:r>
            <w:r>
              <w:lastRenderedPageBreak/>
              <w:t>проблемам; подготавливать</w:t>
            </w:r>
            <w:r>
              <w:rPr>
                <w:b/>
              </w:rPr>
              <w:t xml:space="preserve"> </w:t>
            </w:r>
            <w:r>
              <w:t xml:space="preserve">устное выступление, творческую работу по социальной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проблематике; </w:t>
            </w:r>
            <w:r>
              <w:rPr>
                <w:b/>
              </w:rPr>
              <w:t>Знать:</w:t>
            </w:r>
          </w:p>
          <w:p w:rsidR="0018605C" w:rsidRDefault="0018605C" w:rsidP="007174AB">
            <w:pPr>
              <w:numPr>
                <w:ilvl w:val="0"/>
                <w:numId w:val="26"/>
              </w:numPr>
              <w:spacing w:line="259" w:lineRule="auto"/>
              <w:jc w:val="both"/>
            </w:pPr>
            <w:r>
              <w:t>тенденции развития общества в целом как сложной динамичной системы, а также важнейших социальных институтов; -необходимость регулирования общественных отношений, сущность социальных норм, механизмы правового регулирования;</w:t>
            </w:r>
          </w:p>
        </w:tc>
        <w:tc>
          <w:tcPr>
            <w:tcW w:w="3676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lastRenderedPageBreak/>
              <w:t>системы;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У49- осуществлять поиск информации </w:t>
            </w:r>
            <w:proofErr w:type="gramStart"/>
            <w:r>
              <w:t>представленной  в</w:t>
            </w:r>
            <w:proofErr w:type="gramEnd"/>
            <w:r>
              <w:t xml:space="preserve"> различных  знаковых системах (схемах, тексте, таблицах). Интернет;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У50- формулировать на основе знаний собственные суждения и аргументы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по проблемам темы; У51- подготовить устное выступление;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У52- оценивать действие групп, организаций и личности с точки зрения политического участия; У53- формулировать собственные суждения и аргументы по определенным проблемам;</w:t>
            </w:r>
          </w:p>
        </w:tc>
        <w:tc>
          <w:tcPr>
            <w:tcW w:w="2743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t>З48-формы государства; З49-особенности правового государства;</w:t>
            </w:r>
          </w:p>
          <w:p w:rsidR="0018605C" w:rsidRDefault="0018605C" w:rsidP="0018605C">
            <w:pPr>
              <w:spacing w:line="239" w:lineRule="auto"/>
              <w:jc w:val="both"/>
            </w:pPr>
            <w:r>
              <w:t xml:space="preserve">З50- политический статус личности; З51-особенности политического лидерства; З52- признаки и сущность гражданского общества; З53-отличительные черты выборов демократическом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обществе; З54- признаки политической партии и движения, их классификацию;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З55-современные идейно – политические системы; З56- роль СМИ в политической жизни;</w:t>
            </w:r>
          </w:p>
        </w:tc>
        <w:tc>
          <w:tcPr>
            <w:tcW w:w="1701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t>текущий</w:t>
            </w:r>
          </w:p>
        </w:tc>
        <w:tc>
          <w:tcPr>
            <w:tcW w:w="1276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t>Терминологический диктант</w:t>
            </w:r>
          </w:p>
        </w:tc>
        <w:tc>
          <w:tcPr>
            <w:tcW w:w="1276" w:type="dxa"/>
          </w:tcPr>
          <w:p w:rsidR="0018605C" w:rsidRDefault="001A52E7" w:rsidP="0018605C">
            <w:pPr>
              <w:spacing w:line="259" w:lineRule="auto"/>
              <w:jc w:val="both"/>
            </w:pPr>
            <w:r>
              <w:t>Пункт 3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lastRenderedPageBreak/>
              <w:t>Раздел 6. Право Тема 6.1.Правовое регулирование общественных отношений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Тема 6.2. Основы конституционного права Российской Федерации</w:t>
            </w:r>
          </w:p>
        </w:tc>
        <w:tc>
          <w:tcPr>
            <w:tcW w:w="2835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rPr>
                <w:b/>
              </w:rPr>
              <w:t>Уметь: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-раскрывать на примерах изученные теоретические положения и понятия социально-экономических и гуманитарных наук;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-осуществлять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</w:t>
            </w:r>
            <w:r>
              <w:lastRenderedPageBreak/>
              <w:t xml:space="preserve">оригинальных текстов (правовых, </w:t>
            </w:r>
            <w:proofErr w:type="spellStart"/>
            <w:r>
              <w:t>научнопопулярных</w:t>
            </w:r>
            <w:proofErr w:type="spellEnd"/>
            <w:r>
              <w:t>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-оценивать действия субъектов социальной жизни, включая личность, группы, организации, с точки зрения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социальных норм;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-формулировать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-подготавливать</w:t>
            </w:r>
            <w:r>
              <w:rPr>
                <w:b/>
              </w:rPr>
              <w:t xml:space="preserve"> </w:t>
            </w:r>
            <w:r>
              <w:t>устное выступление, творческую работу по социальной проблематике;</w:t>
            </w:r>
          </w:p>
        </w:tc>
        <w:tc>
          <w:tcPr>
            <w:tcW w:w="3676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lastRenderedPageBreak/>
              <w:t xml:space="preserve">У54-извлекать из неадаптированных оригинальных правовых </w:t>
            </w:r>
            <w:proofErr w:type="gramStart"/>
            <w:r>
              <w:t>текстов  знания</w:t>
            </w:r>
            <w:proofErr w:type="gramEnd"/>
            <w:r>
              <w:t xml:space="preserve"> по заданной теме;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У55-различать факты, аргументы и выводы;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У56-анализировать нормативные правовые акты, правовые нормы, У57-правомерное и противоправное поведение, юридическую    ответственность и др.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У58-характеризовать систему права: основные институты, отрасли права;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lastRenderedPageBreak/>
              <w:t xml:space="preserve">У59-характеризовать конституционное </w:t>
            </w:r>
            <w:proofErr w:type="gramStart"/>
            <w:r>
              <w:t>право</w:t>
            </w:r>
            <w:proofErr w:type="gramEnd"/>
            <w:r>
              <w:t xml:space="preserve"> как отрасль российского права; У60-характеризовать структуру и функции органов власти Российской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Федерации;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У61- анализировать права и свободы, гражданство, порядок приобретения гражданства;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У62-аргументировать основные обязанности гражданина; У63-характеризовать правоохранительные органы РФ, судебную </w:t>
            </w:r>
            <w:proofErr w:type="gramStart"/>
            <w:r>
              <w:t>систему  Российской</w:t>
            </w:r>
            <w:proofErr w:type="gramEnd"/>
            <w:r>
              <w:t xml:space="preserve"> Федерации, деятельность адвокатуры, нотариата;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 xml:space="preserve">У64-анализировать Конституцию </w:t>
            </w:r>
          </w:p>
        </w:tc>
        <w:tc>
          <w:tcPr>
            <w:tcW w:w="2743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lastRenderedPageBreak/>
              <w:t>З57-систему права; З58-основные отрасли и институты;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З59-источники права, правовые акты; З60-</w:t>
            </w:r>
          </w:p>
          <w:p w:rsidR="0018605C" w:rsidRDefault="0018605C" w:rsidP="0018605C">
            <w:pPr>
              <w:spacing w:line="259" w:lineRule="auto"/>
              <w:jc w:val="both"/>
            </w:pPr>
            <w:proofErr w:type="spellStart"/>
            <w:proofErr w:type="gramStart"/>
            <w:r>
              <w:t>правоотношения,правонару</w:t>
            </w:r>
            <w:proofErr w:type="spellEnd"/>
            <w:proofErr w:type="gramEnd"/>
          </w:p>
          <w:p w:rsidR="0018605C" w:rsidRDefault="0018605C" w:rsidP="0018605C">
            <w:pPr>
              <w:spacing w:line="259" w:lineRule="auto"/>
              <w:jc w:val="both"/>
            </w:pPr>
            <w:proofErr w:type="spellStart"/>
            <w:r>
              <w:t>шения</w:t>
            </w:r>
            <w:proofErr w:type="spellEnd"/>
            <w:r>
              <w:t>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З61-юридическую </w:t>
            </w:r>
            <w:proofErr w:type="gramStart"/>
            <w:r>
              <w:t>ответственность  и</w:t>
            </w:r>
            <w:proofErr w:type="gramEnd"/>
            <w:r>
              <w:t xml:space="preserve"> её задачи;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З62-основы конституционного строя Российской Федерации; З63-особенности системы </w:t>
            </w:r>
            <w:r>
              <w:lastRenderedPageBreak/>
              <w:t>государственных органов, видов власти;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З64-понятие гражданство, порядок приобретения и прекращения;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З65-основные права и обязанности граждан; З66- особенности воинской службы и т.д.;</w:t>
            </w:r>
          </w:p>
        </w:tc>
        <w:tc>
          <w:tcPr>
            <w:tcW w:w="1701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lastRenderedPageBreak/>
              <w:t>текущий</w:t>
            </w:r>
          </w:p>
        </w:tc>
        <w:tc>
          <w:tcPr>
            <w:tcW w:w="1276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t>Устный опрос</w:t>
            </w:r>
          </w:p>
        </w:tc>
        <w:tc>
          <w:tcPr>
            <w:tcW w:w="1276" w:type="dxa"/>
          </w:tcPr>
          <w:p w:rsidR="0018605C" w:rsidRDefault="001A52E7" w:rsidP="0018605C">
            <w:pPr>
              <w:spacing w:line="259" w:lineRule="auto"/>
              <w:jc w:val="both"/>
            </w:pPr>
            <w:r>
              <w:t>Пункт 3</w:t>
            </w:r>
          </w:p>
        </w:tc>
      </w:tr>
      <w:tr w:rsidR="0018605C" w:rsidTr="0018605C">
        <w:tc>
          <w:tcPr>
            <w:tcW w:w="2087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lastRenderedPageBreak/>
              <w:t>Тема 6.3. Отрасли российского права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lastRenderedPageBreak/>
              <w:t xml:space="preserve">Тема 6.4.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Международное право.</w:t>
            </w:r>
          </w:p>
        </w:tc>
        <w:tc>
          <w:tcPr>
            <w:tcW w:w="2835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lastRenderedPageBreak/>
              <w:t xml:space="preserve">-применять социально-экономические и </w:t>
            </w:r>
            <w:r>
              <w:lastRenderedPageBreak/>
              <w:t>гуманитарные знания в процессе решения познавательных задач по актуальным социальным проблемам;</w:t>
            </w:r>
          </w:p>
        </w:tc>
        <w:tc>
          <w:tcPr>
            <w:tcW w:w="3676" w:type="dxa"/>
          </w:tcPr>
          <w:p w:rsidR="0018605C" w:rsidRDefault="0018605C" w:rsidP="0018605C">
            <w:pPr>
              <w:spacing w:line="259" w:lineRule="auto"/>
              <w:jc w:val="both"/>
            </w:pPr>
            <w:r>
              <w:lastRenderedPageBreak/>
              <w:t xml:space="preserve">Российской Федерации;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У65-характеризовать отрасли российского права;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lastRenderedPageBreak/>
              <w:t>У66- выделять в тексте оценочные суждения по правовым вопросам; У67- оперировать юридическими терминами для решения задач по праву;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У68- объяснять право собственности, личные и неимущественные </w:t>
            </w:r>
            <w:proofErr w:type="gramStart"/>
            <w:r>
              <w:t>права  граждан</w:t>
            </w:r>
            <w:proofErr w:type="gramEnd"/>
            <w:r>
              <w:t>, основы семейных правоотношений  и др.;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У69-подготовить устное выступление по вопросам </w:t>
            </w:r>
            <w:proofErr w:type="gramStart"/>
            <w:r>
              <w:t>трудового,  административного</w:t>
            </w:r>
            <w:proofErr w:type="gramEnd"/>
            <w:r>
              <w:t xml:space="preserve"> и уголовного права;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У70-характеризовать международное гуманитарное право; 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У71- объяснять условия защиты прав человека в условиях мирного </w:t>
            </w:r>
            <w:proofErr w:type="gramStart"/>
            <w:r>
              <w:t>и  военного</w:t>
            </w:r>
            <w:proofErr w:type="gramEnd"/>
            <w:r>
              <w:t xml:space="preserve"> времени;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 xml:space="preserve">У72- осуществлять поиск информации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>по теме в родных источниках; У73- оценивать действие международных организаций в период международных конфликтов.</w:t>
            </w:r>
          </w:p>
        </w:tc>
        <w:tc>
          <w:tcPr>
            <w:tcW w:w="2743" w:type="dxa"/>
          </w:tcPr>
          <w:p w:rsidR="0018605C" w:rsidRDefault="0018605C" w:rsidP="0018605C">
            <w:pPr>
              <w:spacing w:line="238" w:lineRule="auto"/>
              <w:jc w:val="both"/>
            </w:pPr>
            <w:r>
              <w:lastRenderedPageBreak/>
              <w:t xml:space="preserve">З67-основные положения отраслей гражданского, </w:t>
            </w:r>
            <w:r>
              <w:lastRenderedPageBreak/>
              <w:t xml:space="preserve">семейного, </w:t>
            </w:r>
            <w:proofErr w:type="gramStart"/>
            <w:r>
              <w:t>трудового,  административного</w:t>
            </w:r>
            <w:proofErr w:type="gramEnd"/>
            <w:r>
              <w:t>, уголовного права; З68-особенности юридической ответственности несовершеннолетних   З69- порядок приема на работу;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З70- виды юридической ответственности, условия её </w:t>
            </w:r>
            <w:proofErr w:type="gramStart"/>
            <w:r>
              <w:t>наступления,  последствия</w:t>
            </w:r>
            <w:proofErr w:type="gramEnd"/>
            <w:r>
              <w:t>; З71- особенности семейных правоотношений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З72-международные документы по правам человека;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>З73- правовой статус личности;</w:t>
            </w:r>
          </w:p>
          <w:p w:rsidR="0018605C" w:rsidRDefault="0018605C" w:rsidP="0018605C">
            <w:pPr>
              <w:spacing w:line="238" w:lineRule="auto"/>
              <w:jc w:val="both"/>
            </w:pPr>
            <w:r>
              <w:t xml:space="preserve">З74- правовую культуру; З75- условия действия международного права в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rPr>
                <w:sz w:val="37"/>
                <w:vertAlign w:val="subscript"/>
              </w:rPr>
              <w:t xml:space="preserve">  </w:t>
            </w:r>
            <w:r>
              <w:t xml:space="preserve">условиях мирного и  </w:t>
            </w:r>
          </w:p>
          <w:p w:rsidR="0018605C" w:rsidRDefault="0018605C" w:rsidP="0018605C">
            <w:pPr>
              <w:spacing w:line="259" w:lineRule="auto"/>
              <w:jc w:val="both"/>
            </w:pPr>
            <w:r>
              <w:t xml:space="preserve">военного времени; З76- условия содержания военнопленных.  </w:t>
            </w:r>
          </w:p>
        </w:tc>
        <w:tc>
          <w:tcPr>
            <w:tcW w:w="1701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lastRenderedPageBreak/>
              <w:t>Текущий</w:t>
            </w:r>
          </w:p>
          <w:p w:rsidR="00135DE8" w:rsidRDefault="00135DE8" w:rsidP="0018605C">
            <w:pPr>
              <w:spacing w:line="259" w:lineRule="auto"/>
              <w:jc w:val="both"/>
            </w:pPr>
          </w:p>
          <w:p w:rsidR="00135DE8" w:rsidRDefault="00135DE8" w:rsidP="0018605C">
            <w:pPr>
              <w:spacing w:line="259" w:lineRule="auto"/>
              <w:jc w:val="both"/>
            </w:pPr>
            <w:r>
              <w:lastRenderedPageBreak/>
              <w:t>тематический</w:t>
            </w:r>
          </w:p>
        </w:tc>
        <w:tc>
          <w:tcPr>
            <w:tcW w:w="1276" w:type="dxa"/>
          </w:tcPr>
          <w:p w:rsidR="0018605C" w:rsidRDefault="00135DE8" w:rsidP="0018605C">
            <w:pPr>
              <w:spacing w:line="259" w:lineRule="auto"/>
              <w:jc w:val="both"/>
            </w:pPr>
            <w:r>
              <w:lastRenderedPageBreak/>
              <w:t>Тестирование</w:t>
            </w:r>
          </w:p>
          <w:p w:rsidR="00135DE8" w:rsidRDefault="00135DE8" w:rsidP="0018605C">
            <w:pPr>
              <w:spacing w:line="259" w:lineRule="auto"/>
              <w:jc w:val="both"/>
            </w:pPr>
            <w:r>
              <w:lastRenderedPageBreak/>
              <w:t>тестирование</w:t>
            </w:r>
          </w:p>
        </w:tc>
        <w:tc>
          <w:tcPr>
            <w:tcW w:w="1276" w:type="dxa"/>
          </w:tcPr>
          <w:p w:rsidR="0018605C" w:rsidRDefault="001A52E7" w:rsidP="0018605C">
            <w:pPr>
              <w:spacing w:line="259" w:lineRule="auto"/>
              <w:jc w:val="both"/>
            </w:pPr>
            <w:r>
              <w:lastRenderedPageBreak/>
              <w:t>Пункт 3</w:t>
            </w:r>
          </w:p>
        </w:tc>
      </w:tr>
    </w:tbl>
    <w:p w:rsidR="0018605C" w:rsidRDefault="0018605C" w:rsidP="0018605C">
      <w:pPr>
        <w:sectPr w:rsidR="0018605C" w:rsidSect="0018605C">
          <w:pgSz w:w="16820" w:h="11900" w:orient="landscape"/>
          <w:pgMar w:top="567" w:right="1440" w:bottom="906" w:left="1440" w:header="720" w:footer="720" w:gutter="0"/>
          <w:cols w:space="720"/>
        </w:sectPr>
      </w:pPr>
    </w:p>
    <w:p w:rsidR="00507BBD" w:rsidRDefault="00507BBD" w:rsidP="00507BBD">
      <w:pPr>
        <w:sectPr w:rsidR="00507BBD">
          <w:pgSz w:w="11906" w:h="16838"/>
          <w:pgMar w:top="1134" w:right="851" w:bottom="1134" w:left="1701" w:header="709" w:footer="709" w:gutter="0"/>
          <w:cols w:space="720"/>
        </w:sectPr>
      </w:pPr>
    </w:p>
    <w:p w:rsidR="00507BBD" w:rsidRDefault="00514099" w:rsidP="00514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2.</w:t>
      </w:r>
      <w:r w:rsidR="00A046CC" w:rsidRPr="00514099">
        <w:rPr>
          <w:b/>
          <w:sz w:val="28"/>
          <w:szCs w:val="28"/>
          <w:lang w:eastAsia="ar-SA"/>
        </w:rPr>
        <w:t>ОРГАНИЗАЦИЯ КОНТРОЛЯ И ОЦЕНКИ ОСВОЕНИЯ ПРОГРАММЫ УЧЕБНОЙ ДИСЦИПЛИНЫ ОБЩЕСТВОЗНАНИЕ</w:t>
      </w:r>
    </w:p>
    <w:p w:rsidR="00514099" w:rsidRPr="00514099" w:rsidRDefault="00514099" w:rsidP="009E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  <w:r w:rsidRPr="00514099">
        <w:rPr>
          <w:sz w:val="28"/>
          <w:szCs w:val="28"/>
          <w:lang w:eastAsia="ar-SA"/>
        </w:rPr>
        <w:t xml:space="preserve">     Формой промежуточной аттестации по </w:t>
      </w:r>
      <w:r>
        <w:rPr>
          <w:sz w:val="28"/>
          <w:szCs w:val="28"/>
          <w:lang w:eastAsia="ar-SA"/>
        </w:rPr>
        <w:t xml:space="preserve">учебной дисциплине ОП 11 Обществознание в соответствии с учебным планом специальности 090207 </w:t>
      </w:r>
      <w:r w:rsidR="00C16AE7">
        <w:rPr>
          <w:sz w:val="28"/>
          <w:szCs w:val="28"/>
          <w:lang w:eastAsia="ar-SA"/>
        </w:rPr>
        <w:t>«Информационные системы и программирование» является дифференцированный зачёт.</w:t>
      </w:r>
    </w:p>
    <w:p w:rsidR="00507BBD" w:rsidRDefault="00C16AE7" w:rsidP="009E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определении уровня </w:t>
      </w:r>
      <w:proofErr w:type="gramStart"/>
      <w:r>
        <w:rPr>
          <w:sz w:val="28"/>
          <w:szCs w:val="28"/>
          <w:lang w:eastAsia="ar-SA"/>
        </w:rPr>
        <w:t>достижений</w:t>
      </w:r>
      <w:proofErr w:type="gramEnd"/>
      <w:r>
        <w:rPr>
          <w:sz w:val="28"/>
          <w:szCs w:val="28"/>
          <w:lang w:eastAsia="ar-SA"/>
        </w:rPr>
        <w:t xml:space="preserve"> обучающихся на дифференцированном зачёте учитывается:</w:t>
      </w:r>
    </w:p>
    <w:p w:rsidR="00C16AE7" w:rsidRDefault="00C16AE7" w:rsidP="009E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-знание программного материала и структуры дисциплины;</w:t>
      </w:r>
    </w:p>
    <w:p w:rsidR="00C16AE7" w:rsidRDefault="00C16AE7" w:rsidP="009E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знания, необходимые для решения типовых задач, умение выполнять предусмотренные программой задания;</w:t>
      </w:r>
    </w:p>
    <w:p w:rsidR="00A4228B" w:rsidRDefault="00C16AE7" w:rsidP="009E75A1">
      <w:pPr>
        <w:suppressAutoHyphens/>
        <w:spacing w:before="28" w:after="28"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владение методологией дисциплины, умение применять теоретические знания при решении задач, обосновывать свои действия.</w:t>
      </w:r>
    </w:p>
    <w:p w:rsidR="00C16AE7" w:rsidRDefault="00C16AE7" w:rsidP="00C16AE7">
      <w:pPr>
        <w:suppressAutoHyphens/>
        <w:spacing w:before="28" w:after="28" w:line="100" w:lineRule="atLeast"/>
        <w:jc w:val="center"/>
        <w:rPr>
          <w:b/>
          <w:kern w:val="2"/>
          <w:sz w:val="28"/>
          <w:szCs w:val="28"/>
          <w:lang w:eastAsia="hi-IN" w:bidi="hi-IN"/>
        </w:rPr>
      </w:pPr>
      <w:r w:rsidRPr="00C16AE7">
        <w:rPr>
          <w:b/>
          <w:kern w:val="2"/>
          <w:sz w:val="28"/>
          <w:szCs w:val="28"/>
          <w:lang w:eastAsia="hi-IN" w:bidi="hi-IN"/>
        </w:rPr>
        <w:t xml:space="preserve"> </w:t>
      </w:r>
      <w:r>
        <w:rPr>
          <w:b/>
          <w:kern w:val="2"/>
          <w:sz w:val="28"/>
          <w:szCs w:val="28"/>
          <w:lang w:eastAsia="hi-IN" w:bidi="hi-IN"/>
        </w:rPr>
        <w:t>Критерии оценивания ответов</w:t>
      </w:r>
    </w:p>
    <w:p w:rsidR="00C16AE7" w:rsidRDefault="00C16AE7" w:rsidP="00C16AE7">
      <w:pPr>
        <w:suppressAutoHyphens/>
        <w:jc w:val="center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b/>
          <w:kern w:val="2"/>
          <w:sz w:val="28"/>
          <w:szCs w:val="28"/>
          <w:lang w:eastAsia="hi-IN" w:bidi="hi-IN"/>
        </w:rPr>
        <w:t>Отметка "5"</w:t>
      </w:r>
      <w:r>
        <w:rPr>
          <w:rFonts w:eastAsia="Arial Unicode MS"/>
          <w:kern w:val="2"/>
          <w:sz w:val="28"/>
          <w:szCs w:val="28"/>
          <w:lang w:eastAsia="hi-IN" w:bidi="hi-IN"/>
        </w:rPr>
        <w:t xml:space="preserve"> ставится в случае: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1.Знания, понимания, глубины усвоения обучающимся всего объёма программного материала. 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eastAsia="Arial Unicode MS"/>
          <w:kern w:val="2"/>
          <w:sz w:val="28"/>
          <w:szCs w:val="28"/>
          <w:lang w:eastAsia="hi-IN" w:bidi="hi-IN"/>
        </w:rPr>
        <w:t>межпредметные</w:t>
      </w:r>
      <w:proofErr w:type="spellEnd"/>
      <w:r>
        <w:rPr>
          <w:rFonts w:eastAsia="Arial Unicode MS"/>
          <w:kern w:val="2"/>
          <w:sz w:val="28"/>
          <w:szCs w:val="28"/>
          <w:lang w:eastAsia="hi-IN" w:bidi="hi-IN"/>
        </w:rPr>
        <w:t xml:space="preserve"> и </w:t>
      </w:r>
      <w:proofErr w:type="spellStart"/>
      <w:r>
        <w:rPr>
          <w:rFonts w:eastAsia="Arial Unicode MS"/>
          <w:kern w:val="2"/>
          <w:sz w:val="28"/>
          <w:szCs w:val="28"/>
          <w:lang w:eastAsia="hi-IN" w:bidi="hi-IN"/>
        </w:rPr>
        <w:t>внутрипредметные</w:t>
      </w:r>
      <w:proofErr w:type="spellEnd"/>
      <w:r>
        <w:rPr>
          <w:rFonts w:eastAsia="Arial Unicode MS"/>
          <w:kern w:val="2"/>
          <w:sz w:val="28"/>
          <w:szCs w:val="28"/>
          <w:lang w:eastAsia="hi-IN" w:bidi="hi-IN"/>
        </w:rPr>
        <w:t xml:space="preserve"> связи, творчески применяет полученные знания в незнакомой ситуации. 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преподавателя, соблюдение культуры устной речи. </w:t>
      </w:r>
    </w:p>
    <w:p w:rsidR="00C16AE7" w:rsidRDefault="00C16AE7" w:rsidP="00C16AE7">
      <w:pPr>
        <w:suppressAutoHyphens/>
        <w:jc w:val="center"/>
        <w:rPr>
          <w:rFonts w:eastAsia="Arial Unicode MS"/>
          <w:b/>
          <w:kern w:val="2"/>
          <w:sz w:val="28"/>
          <w:szCs w:val="28"/>
          <w:lang w:eastAsia="hi-IN" w:bidi="hi-IN"/>
        </w:rPr>
      </w:pPr>
      <w:r>
        <w:rPr>
          <w:rFonts w:eastAsia="Arial Unicode MS"/>
          <w:b/>
          <w:kern w:val="2"/>
          <w:sz w:val="28"/>
          <w:szCs w:val="28"/>
          <w:lang w:eastAsia="hi-IN" w:bidi="hi-IN"/>
        </w:rPr>
        <w:t>Отметка "4":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1.Знание всего изученного программного материала. 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eastAsia="Arial Unicode MS"/>
          <w:kern w:val="2"/>
          <w:sz w:val="28"/>
          <w:szCs w:val="28"/>
          <w:lang w:eastAsia="hi-IN" w:bidi="hi-IN"/>
        </w:rPr>
        <w:t>внутрипредметные</w:t>
      </w:r>
      <w:proofErr w:type="spellEnd"/>
      <w:r>
        <w:rPr>
          <w:rFonts w:eastAsia="Arial Unicode MS"/>
          <w:kern w:val="2"/>
          <w:sz w:val="28"/>
          <w:szCs w:val="28"/>
          <w:lang w:eastAsia="hi-IN" w:bidi="hi-IN"/>
        </w:rPr>
        <w:t xml:space="preserve"> связи, применять полученные знания на практике. 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C16AE7" w:rsidRDefault="00C16AE7" w:rsidP="00C16AE7">
      <w:pPr>
        <w:suppressAutoHyphens/>
        <w:jc w:val="center"/>
        <w:rPr>
          <w:rFonts w:eastAsia="Arial Unicode MS"/>
          <w:b/>
          <w:kern w:val="2"/>
          <w:sz w:val="28"/>
          <w:szCs w:val="28"/>
          <w:lang w:eastAsia="hi-IN" w:bidi="hi-IN"/>
        </w:rPr>
      </w:pPr>
      <w:r>
        <w:rPr>
          <w:rFonts w:eastAsia="Arial Unicode MS"/>
          <w:b/>
          <w:kern w:val="2"/>
          <w:sz w:val="28"/>
          <w:szCs w:val="28"/>
          <w:lang w:eastAsia="hi-IN" w:bidi="hi-IN"/>
        </w:rPr>
        <w:t>Отметка"3":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C16AE7" w:rsidRDefault="00C16AE7" w:rsidP="00C16AE7">
      <w:pPr>
        <w:suppressAutoHyphens/>
        <w:jc w:val="center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b/>
          <w:kern w:val="2"/>
          <w:sz w:val="28"/>
          <w:szCs w:val="28"/>
          <w:lang w:eastAsia="hi-IN" w:bidi="hi-IN"/>
        </w:rPr>
        <w:t>Отметка "2"</w:t>
      </w:r>
      <w:r>
        <w:rPr>
          <w:rFonts w:eastAsia="Arial Unicode MS"/>
          <w:kern w:val="2"/>
          <w:sz w:val="28"/>
          <w:szCs w:val="28"/>
          <w:lang w:eastAsia="hi-IN" w:bidi="hi-IN"/>
        </w:rPr>
        <w:t>: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lastRenderedPageBreak/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 </w:t>
      </w:r>
    </w:p>
    <w:p w:rsidR="00A4228B" w:rsidRDefault="00A4228B" w:rsidP="00A4228B">
      <w:pPr>
        <w:overflowPunct w:val="0"/>
        <w:autoSpaceDE w:val="0"/>
        <w:jc w:val="center"/>
        <w:textAlignment w:val="baseline"/>
        <w:rPr>
          <w:b/>
          <w:bCs/>
          <w:i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/>
        </w:rPr>
        <w:t>ВОПРОСЫ К ДИФФЕРЕНЦИРОВАННОМУ ЗАЧЕТУ ПО УЧЕБНОЙ ДИСЦИПЛИНЕ «ОБЩЕСТВОЗНАНИЕ»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Общество как сложная динамическая система.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Науки об обществе.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Общество и природа.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Развитие общества, его источники и движущие силы.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Формация.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Цивилизация.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Типы обществ.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НТР и ее социальные последствия.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Глобальные проблемы (дополнение к докладу)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 Человек.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Природные и социальные факторы о становлении человека.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Личность и социализация личности.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13. Бытие человека.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14. Цель и смысл жизни человека.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15. Личность, ее социализация и воспитание.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16. Самопознание, поведение, свобода и ответственность личности.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17. Внутренний мир человека. Сознательное и бессознательное.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18. Познание мира. чувственное и рациональное, истинное и ложное.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19. Многообразие форм человеческого знания. Научное познание.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20. Науки, изучающие человека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21. Экономическая сфера жизни общества, взаимосвязь ее основных элементов.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 Измерители экономической деятельности.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2.3. Факторы производства.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24. Воздействие НТР на экономику.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25. Экономические системы.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26. Сущность рынка, типы рынков и взаимосвязь между ними.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27. Закон спроса. Закон предложения.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28. Деньги.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29. Инфляция.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30. Конкуренция.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31. Инфраструктура рынка.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32. Предпринимательство.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33. Прибыль.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34. Фирма (предприятие, организация)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35. Прожиточный минимум. Семейный бюджет.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36. Рыночный механизм и государственное регулирование.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37. Государственный бюджет.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38. Налоговая политика.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39. Денежно-кредитная политика.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40. Мировая экономика.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41. Экономические реформы в России. Основные направления экономической политики правительства РФ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42. Власть, ее происхождение и виды.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43. Политика. Политическая система.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44. Государство (признаки, функции, формы).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45. Структура государственного аппарата в соответствии с ветвями государственной власти в демократических странах.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46. Формы государства.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47. Избирательные системы.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48. Политическая идеология и политическая культура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49. Политическая партия и партийная система.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50. Правовое государство и основные черты гражданского общества.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51. Политическая жизнь современной России.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52. Право в системе социальных норм. Право и мораль.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53. Закон, правовые акты и источники права.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54. Система права, основные отрасли, </w:t>
      </w:r>
      <w:proofErr w:type="spellStart"/>
      <w:r>
        <w:rPr>
          <w:sz w:val="28"/>
          <w:szCs w:val="28"/>
          <w:lang w:eastAsia="ar-SA"/>
        </w:rPr>
        <w:t>подотрасли</w:t>
      </w:r>
      <w:proofErr w:type="spellEnd"/>
      <w:r>
        <w:rPr>
          <w:sz w:val="28"/>
          <w:szCs w:val="28"/>
          <w:lang w:eastAsia="ar-SA"/>
        </w:rPr>
        <w:t>, институты, отношения.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55. Правонарушения и юридическая ответственность, понятие и виды.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56. Основы конституционного (государственного) права.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57. Основы административного права.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58. Основы гражданского права.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59. Основы трудового права.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60. Основы уголовного права.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61. Основы семейного права.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62. Основы международного права.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63. Социальные отношения и взаимодействия.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64. Социальная структура и ее основные элементы. Многообразие социальных групп.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65. Социальная мобильность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66. Социальные нормы, отклоняющееся поведение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67. Социальные конфликты 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68. Семья, как социальный институт и социальная группа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69. Молодежь как социальная группа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70. Этнические общности. Межнациональные отношения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71. Социальный статус личности и социальной группы.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72. Основные направления социальной политики государства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73. Культура. Формы и разновидности культуры.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74. Духовная жизнь Религия как феномен культуры. Мировые религии.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75. Наука. Ее роль в развитии общества. Основные черты современной науки.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76. Образование. Самообразование.</w:t>
      </w:r>
    </w:p>
    <w:p w:rsidR="00A4228B" w:rsidRDefault="00A4228B" w:rsidP="00A4228B">
      <w:pPr>
        <w:tabs>
          <w:tab w:val="center" w:pos="5173"/>
        </w:tabs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77. Искусство.</w:t>
      </w:r>
      <w:r>
        <w:rPr>
          <w:sz w:val="28"/>
          <w:szCs w:val="28"/>
          <w:lang w:eastAsia="ar-SA"/>
        </w:rPr>
        <w:tab/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78. Мораль, ее основные нормы и ценности.</w:t>
      </w:r>
    </w:p>
    <w:p w:rsidR="00A4228B" w:rsidRDefault="00A4228B" w:rsidP="00A4228B">
      <w:pPr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79. Тенденции духовной жизни современной России.</w:t>
      </w:r>
    </w:p>
    <w:p w:rsidR="00A4228B" w:rsidRDefault="00A4228B" w:rsidP="00A4228B">
      <w:pPr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80. Основные направления политики государства в области культуры.</w:t>
      </w: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C16AE7" w:rsidRDefault="00C16AE7" w:rsidP="00C16AE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К ДИФФЕРЕНЦИРОВАННОМУ ЗАЧЁТУ2 СЕМЕСТР</w:t>
      </w:r>
    </w:p>
    <w:p w:rsidR="00C16AE7" w:rsidRDefault="00C16AE7" w:rsidP="00C16AE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</w:t>
      </w:r>
    </w:p>
    <w:p w:rsidR="00C16AE7" w:rsidRDefault="00C16AE7" w:rsidP="007174AB">
      <w:pPr>
        <w:pStyle w:val="11"/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x-none" w:eastAsia="x-none"/>
        </w:rPr>
        <w:t>Экономика как хозяйство</w:t>
      </w:r>
      <w:r>
        <w:rPr>
          <w:sz w:val="28"/>
          <w:szCs w:val="28"/>
          <w:lang w:eastAsia="x-none"/>
        </w:rPr>
        <w:t xml:space="preserve"> и </w:t>
      </w:r>
      <w:r>
        <w:rPr>
          <w:sz w:val="28"/>
          <w:szCs w:val="28"/>
          <w:lang w:val="x-none" w:eastAsia="x-none"/>
        </w:rPr>
        <w:t>как наука.</w:t>
      </w:r>
    </w:p>
    <w:p w:rsidR="00C16AE7" w:rsidRDefault="00C16AE7" w:rsidP="007174AB">
      <w:pPr>
        <w:pStyle w:val="11"/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pacing w:val="3"/>
          <w:sz w:val="28"/>
          <w:szCs w:val="28"/>
        </w:rPr>
        <w:t>Деньги, их сущность и функции.</w:t>
      </w:r>
    </w:p>
    <w:p w:rsidR="00C16AE7" w:rsidRDefault="00C16AE7" w:rsidP="007174AB">
      <w:pPr>
        <w:pStyle w:val="11"/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color w:val="000000"/>
          <w:spacing w:val="3"/>
          <w:sz w:val="28"/>
          <w:szCs w:val="28"/>
        </w:rPr>
        <w:t>Презумпция невиновности.</w:t>
      </w:r>
    </w:p>
    <w:p w:rsidR="00C16AE7" w:rsidRDefault="00C16AE7" w:rsidP="007174AB">
      <w:pPr>
        <w:pStyle w:val="11"/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4. Основы трудового права.</w:t>
      </w:r>
    </w:p>
    <w:p w:rsidR="00C16AE7" w:rsidRDefault="00C16AE7" w:rsidP="00C16AE7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Написать эссе на тему: «Человек немыслим вне общества» Л. Толстой </w:t>
      </w:r>
    </w:p>
    <w:p w:rsidR="00C16AE7" w:rsidRDefault="00C16AE7" w:rsidP="00C16AE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:rsidR="00C16AE7" w:rsidRDefault="00C16AE7" w:rsidP="00C16AE7">
      <w:pPr>
        <w:pStyle w:val="1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x-none" w:eastAsia="x-none"/>
        </w:rPr>
        <w:t>Разделы экономической науки</w:t>
      </w:r>
      <w:r>
        <w:rPr>
          <w:sz w:val="28"/>
          <w:szCs w:val="28"/>
          <w:lang w:eastAsia="x-none"/>
        </w:rPr>
        <w:t xml:space="preserve"> (макро- и микроэкономика, нормативная и позитивная экономика)</w:t>
      </w:r>
      <w:r>
        <w:rPr>
          <w:sz w:val="28"/>
          <w:szCs w:val="28"/>
          <w:lang w:val="x-none" w:eastAsia="x-none"/>
        </w:rPr>
        <w:t>.</w:t>
      </w:r>
    </w:p>
    <w:p w:rsidR="00C16AE7" w:rsidRDefault="00C16AE7" w:rsidP="00C16AE7">
      <w:pPr>
        <w:pStyle w:val="1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pacing w:val="3"/>
          <w:sz w:val="28"/>
          <w:szCs w:val="28"/>
        </w:rPr>
        <w:t>Закон денежного обращения.</w:t>
      </w:r>
    </w:p>
    <w:p w:rsidR="00C16AE7" w:rsidRDefault="00C16AE7" w:rsidP="00C16AE7">
      <w:pPr>
        <w:pStyle w:val="1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Конституция РФ.</w:t>
      </w:r>
    </w:p>
    <w:p w:rsidR="00C16AE7" w:rsidRDefault="00C16AE7" w:rsidP="00C16AE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Содержание трудового договора. </w:t>
      </w:r>
    </w:p>
    <w:p w:rsidR="00C16AE7" w:rsidRDefault="00C16AE7" w:rsidP="00C16A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Написать эссе на тему: «Человек имеет значение для общества лишь постольку, поскольку он служит ему» А. Франс </w:t>
      </w:r>
    </w:p>
    <w:p w:rsidR="00C16AE7" w:rsidRDefault="00C16AE7" w:rsidP="00C16AE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№3</w:t>
      </w:r>
    </w:p>
    <w:p w:rsidR="00C16AE7" w:rsidRDefault="00C16AE7" w:rsidP="007174AB">
      <w:pPr>
        <w:pStyle w:val="11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  <w:lang w:eastAsia="x-none"/>
        </w:rPr>
        <w:t>Типы экономических систем.</w:t>
      </w:r>
    </w:p>
    <w:p w:rsidR="00C16AE7" w:rsidRDefault="00C16AE7" w:rsidP="007174AB">
      <w:pPr>
        <w:pStyle w:val="11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Понятие инфляции.</w:t>
      </w:r>
    </w:p>
    <w:p w:rsidR="00C16AE7" w:rsidRDefault="00C16AE7" w:rsidP="007174AB">
      <w:pPr>
        <w:pStyle w:val="11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Конституционный строй.</w:t>
      </w:r>
    </w:p>
    <w:p w:rsidR="00C16AE7" w:rsidRDefault="00C16AE7" w:rsidP="007174AB">
      <w:pPr>
        <w:pStyle w:val="11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Рабочее время. Время отдыха.</w:t>
      </w:r>
    </w:p>
    <w:p w:rsidR="00C16AE7" w:rsidRDefault="00C16AE7" w:rsidP="007174AB">
      <w:pPr>
        <w:pStyle w:val="11"/>
        <w:numPr>
          <w:ilvl w:val="0"/>
          <w:numId w:val="15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Написать эссе на тему: «Только тот постигает истину, кто внимательно изучает природу, людей и самого себя» </w:t>
      </w:r>
      <w:proofErr w:type="spellStart"/>
      <w:r>
        <w:rPr>
          <w:sz w:val="28"/>
          <w:szCs w:val="28"/>
        </w:rPr>
        <w:t>Н.Н.Пирогов</w:t>
      </w:r>
      <w:proofErr w:type="spellEnd"/>
    </w:p>
    <w:p w:rsidR="00C16AE7" w:rsidRDefault="00C16AE7" w:rsidP="00C16AE7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№4</w:t>
      </w:r>
    </w:p>
    <w:p w:rsidR="00C16AE7" w:rsidRDefault="00C16AE7" w:rsidP="007174AB">
      <w:pPr>
        <w:pStyle w:val="11"/>
        <w:numPr>
          <w:ilvl w:val="0"/>
          <w:numId w:val="16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Главные вопросы экономики.</w:t>
      </w:r>
    </w:p>
    <w:p w:rsidR="00C16AE7" w:rsidRDefault="00C16AE7" w:rsidP="007174AB">
      <w:pPr>
        <w:pStyle w:val="11"/>
        <w:numPr>
          <w:ilvl w:val="0"/>
          <w:numId w:val="16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Причины и виды инфляции.</w:t>
      </w:r>
    </w:p>
    <w:p w:rsidR="00C16AE7" w:rsidRDefault="00C16AE7" w:rsidP="007174AB">
      <w:pPr>
        <w:pStyle w:val="11"/>
        <w:numPr>
          <w:ilvl w:val="0"/>
          <w:numId w:val="16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Основы правового статуса человека и гражданина.</w:t>
      </w:r>
      <w:r>
        <w:rPr>
          <w:bCs/>
          <w:color w:val="000000"/>
          <w:spacing w:val="3"/>
          <w:sz w:val="28"/>
          <w:szCs w:val="28"/>
        </w:rPr>
        <w:t xml:space="preserve"> Право на труд.</w:t>
      </w:r>
    </w:p>
    <w:p w:rsidR="00C16AE7" w:rsidRDefault="00C16AE7" w:rsidP="007174AB">
      <w:pPr>
        <w:pStyle w:val="11"/>
        <w:numPr>
          <w:ilvl w:val="0"/>
          <w:numId w:val="16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Политические партии и партийные системы. </w:t>
      </w:r>
    </w:p>
    <w:p w:rsidR="00C16AE7" w:rsidRDefault="00C16AE7" w:rsidP="007174AB">
      <w:pPr>
        <w:pStyle w:val="11"/>
        <w:numPr>
          <w:ilvl w:val="0"/>
          <w:numId w:val="16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Написать эссе на тему: «История сама по себе не может ни принудить человека, ни вовлечь его в грязное дело» П. Сартр</w:t>
      </w:r>
    </w:p>
    <w:p w:rsidR="00C16AE7" w:rsidRDefault="00C16AE7" w:rsidP="00C16AE7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№5</w:t>
      </w:r>
    </w:p>
    <w:p w:rsidR="00C16AE7" w:rsidRDefault="00C16AE7" w:rsidP="007174AB">
      <w:pPr>
        <w:pStyle w:val="11"/>
        <w:numPr>
          <w:ilvl w:val="0"/>
          <w:numId w:val="1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Экономика и ее роль в жизни общества. </w:t>
      </w:r>
    </w:p>
    <w:p w:rsidR="00C16AE7" w:rsidRDefault="00C16AE7" w:rsidP="007174AB">
      <w:pPr>
        <w:pStyle w:val="11"/>
        <w:numPr>
          <w:ilvl w:val="0"/>
          <w:numId w:val="1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Семейный бюджет.</w:t>
      </w:r>
    </w:p>
    <w:p w:rsidR="00C16AE7" w:rsidRDefault="00C16AE7" w:rsidP="007174AB">
      <w:pPr>
        <w:pStyle w:val="11"/>
        <w:numPr>
          <w:ilvl w:val="0"/>
          <w:numId w:val="1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Система органов государственной власти в РФ.</w:t>
      </w:r>
      <w:r>
        <w:rPr>
          <w:bCs/>
          <w:color w:val="000000"/>
          <w:spacing w:val="3"/>
          <w:sz w:val="28"/>
          <w:szCs w:val="28"/>
        </w:rPr>
        <w:t xml:space="preserve"> Органы трудоустройства.</w:t>
      </w:r>
    </w:p>
    <w:p w:rsidR="00C16AE7" w:rsidRDefault="00C16AE7" w:rsidP="007174AB">
      <w:pPr>
        <w:numPr>
          <w:ilvl w:val="0"/>
          <w:numId w:val="17"/>
        </w:numPr>
        <w:snapToGrid w:val="0"/>
        <w:ind w:left="0"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Политическое лидерство и политическая элита.</w:t>
      </w:r>
    </w:p>
    <w:p w:rsidR="00C16AE7" w:rsidRDefault="00C16AE7" w:rsidP="007174AB">
      <w:pPr>
        <w:pStyle w:val="11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Написать эссе на тему: «История – это правда, которая становится ложью. Миф – это ложь, которая становится правдой» Ж. Кокто</w:t>
      </w:r>
    </w:p>
    <w:p w:rsidR="00C16AE7" w:rsidRDefault="00C16AE7" w:rsidP="00C16AE7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№6</w:t>
      </w:r>
    </w:p>
    <w:p w:rsidR="00C16AE7" w:rsidRDefault="00C16AE7" w:rsidP="007174AB">
      <w:pPr>
        <w:pStyle w:val="11"/>
        <w:numPr>
          <w:ilvl w:val="0"/>
          <w:numId w:val="18"/>
        </w:numPr>
        <w:tabs>
          <w:tab w:val="left" w:pos="993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Ресурсы и потребности.</w:t>
      </w:r>
    </w:p>
    <w:p w:rsidR="00C16AE7" w:rsidRDefault="00C16AE7" w:rsidP="007174AB">
      <w:pPr>
        <w:pStyle w:val="11"/>
        <w:numPr>
          <w:ilvl w:val="0"/>
          <w:numId w:val="18"/>
        </w:numPr>
        <w:tabs>
          <w:tab w:val="left" w:pos="0"/>
          <w:tab w:val="left" w:pos="993"/>
        </w:tabs>
        <w:suppressAutoHyphens/>
        <w:ind w:left="0" w:firstLine="720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Государственный бюджет.</w:t>
      </w:r>
    </w:p>
    <w:p w:rsidR="00C16AE7" w:rsidRDefault="00C16AE7" w:rsidP="007174AB">
      <w:pPr>
        <w:pStyle w:val="11"/>
        <w:numPr>
          <w:ilvl w:val="0"/>
          <w:numId w:val="18"/>
        </w:numPr>
        <w:tabs>
          <w:tab w:val="left" w:pos="0"/>
          <w:tab w:val="left" w:pos="993"/>
        </w:tabs>
        <w:suppressAutoHyphens/>
        <w:ind w:left="0" w:firstLine="720"/>
        <w:rPr>
          <w:sz w:val="28"/>
          <w:szCs w:val="28"/>
        </w:rPr>
      </w:pPr>
      <w:r>
        <w:rPr>
          <w:sz w:val="28"/>
          <w:szCs w:val="28"/>
        </w:rPr>
        <w:t>Избирательное право России.</w:t>
      </w:r>
    </w:p>
    <w:p w:rsidR="00C16AE7" w:rsidRDefault="00C16AE7" w:rsidP="007174AB">
      <w:pPr>
        <w:pStyle w:val="11"/>
        <w:numPr>
          <w:ilvl w:val="0"/>
          <w:numId w:val="18"/>
        </w:numPr>
        <w:tabs>
          <w:tab w:val="left" w:pos="0"/>
          <w:tab w:val="left" w:pos="993"/>
        </w:tabs>
        <w:suppressAutoHyphens/>
        <w:ind w:left="0" w:firstLine="720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Правовое регулирование трудовой деятельности несовершеннолетних.</w:t>
      </w:r>
    </w:p>
    <w:p w:rsidR="00C16AE7" w:rsidRDefault="00C16AE7" w:rsidP="007174AB">
      <w:pPr>
        <w:numPr>
          <w:ilvl w:val="0"/>
          <w:numId w:val="18"/>
        </w:numPr>
        <w:tabs>
          <w:tab w:val="left" w:pos="993"/>
        </w:tabs>
        <w:overflowPunct w:val="0"/>
        <w:autoSpaceDE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Написать эссе на тему: «Мир, в котором зло одерживало бы верх над добром, не существовал бы или исчез бы» Э. Ренан</w:t>
      </w:r>
    </w:p>
    <w:p w:rsidR="00C16AE7" w:rsidRDefault="00C16AE7" w:rsidP="00C16AE7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№7</w:t>
      </w:r>
    </w:p>
    <w:p w:rsidR="00C16AE7" w:rsidRDefault="00C16AE7" w:rsidP="007174AB">
      <w:pPr>
        <w:pStyle w:val="11"/>
        <w:numPr>
          <w:ilvl w:val="0"/>
          <w:numId w:val="19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Факторы производства</w:t>
      </w:r>
      <w:r>
        <w:rPr>
          <w:sz w:val="28"/>
          <w:szCs w:val="28"/>
          <w:lang w:eastAsia="x-none"/>
        </w:rPr>
        <w:t xml:space="preserve"> и факторные доходы.</w:t>
      </w:r>
    </w:p>
    <w:p w:rsidR="00C16AE7" w:rsidRDefault="00C16AE7" w:rsidP="007174AB">
      <w:pPr>
        <w:pStyle w:val="11"/>
        <w:numPr>
          <w:ilvl w:val="0"/>
          <w:numId w:val="19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Налоговая система.</w:t>
      </w:r>
    </w:p>
    <w:p w:rsidR="00C16AE7" w:rsidRDefault="00C16AE7" w:rsidP="007174AB">
      <w:pPr>
        <w:pStyle w:val="11"/>
        <w:numPr>
          <w:ilvl w:val="0"/>
          <w:numId w:val="19"/>
        </w:numPr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История развития конституционного права в России.</w:t>
      </w:r>
    </w:p>
    <w:p w:rsidR="00C16AE7" w:rsidRDefault="00C16AE7" w:rsidP="007174AB">
      <w:pPr>
        <w:pStyle w:val="11"/>
        <w:numPr>
          <w:ilvl w:val="0"/>
          <w:numId w:val="19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Девиантное</w:t>
      </w:r>
      <w:proofErr w:type="spellEnd"/>
      <w:r>
        <w:rPr>
          <w:sz w:val="28"/>
          <w:szCs w:val="28"/>
        </w:rPr>
        <w:t xml:space="preserve"> поведение. </w:t>
      </w:r>
      <w:r>
        <w:rPr>
          <w:bCs/>
          <w:sz w:val="28"/>
          <w:szCs w:val="28"/>
        </w:rPr>
        <w:t>Основы уголовного права.</w:t>
      </w:r>
    </w:p>
    <w:p w:rsidR="00C16AE7" w:rsidRDefault="00C16AE7" w:rsidP="007174AB">
      <w:pPr>
        <w:pStyle w:val="11"/>
        <w:numPr>
          <w:ilvl w:val="0"/>
          <w:numId w:val="19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Написать эссе на тему:</w:t>
      </w:r>
      <w:r>
        <w:rPr>
          <w:rFonts w:eastAsia="Calibri"/>
          <w:sz w:val="28"/>
          <w:szCs w:val="28"/>
          <w:lang w:eastAsia="en-US"/>
        </w:rPr>
        <w:t xml:space="preserve"> «Видеть и чувствовать – это быть, размышлять – это жить» У. Шекспир</w:t>
      </w:r>
    </w:p>
    <w:p w:rsidR="00C16AE7" w:rsidRDefault="00C16AE7" w:rsidP="00C16AE7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№8</w:t>
      </w:r>
    </w:p>
    <w:p w:rsidR="00C16AE7" w:rsidRDefault="00C16AE7" w:rsidP="007174AB">
      <w:pPr>
        <w:pStyle w:val="11"/>
        <w:numPr>
          <w:ilvl w:val="0"/>
          <w:numId w:val="20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  <w:lang w:eastAsia="x-none"/>
        </w:rPr>
        <w:t>Разделение труда.</w:t>
      </w:r>
    </w:p>
    <w:p w:rsidR="00C16AE7" w:rsidRDefault="00C16AE7" w:rsidP="007174AB">
      <w:pPr>
        <w:pStyle w:val="11"/>
        <w:numPr>
          <w:ilvl w:val="0"/>
          <w:numId w:val="20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Государственный долг.</w:t>
      </w:r>
      <w:r>
        <w:rPr>
          <w:sz w:val="28"/>
          <w:szCs w:val="28"/>
        </w:rPr>
        <w:t xml:space="preserve"> </w:t>
      </w:r>
    </w:p>
    <w:p w:rsidR="00C16AE7" w:rsidRDefault="00C16AE7" w:rsidP="007174AB">
      <w:pPr>
        <w:pStyle w:val="11"/>
        <w:numPr>
          <w:ilvl w:val="0"/>
          <w:numId w:val="20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Сущность и структура политического процесса</w:t>
      </w:r>
      <w:r>
        <w:rPr>
          <w:bCs/>
          <w:color w:val="000000"/>
          <w:spacing w:val="3"/>
          <w:sz w:val="28"/>
          <w:szCs w:val="28"/>
        </w:rPr>
        <w:t>.</w:t>
      </w:r>
    </w:p>
    <w:p w:rsidR="00C16AE7" w:rsidRDefault="00C16AE7" w:rsidP="007174AB">
      <w:pPr>
        <w:pStyle w:val="11"/>
        <w:numPr>
          <w:ilvl w:val="0"/>
          <w:numId w:val="20"/>
        </w:numPr>
        <w:tabs>
          <w:tab w:val="left" w:pos="993"/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Понятие, признаки и состав преступления.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16AE7" w:rsidRDefault="00C16AE7" w:rsidP="007174AB">
      <w:pPr>
        <w:pStyle w:val="11"/>
        <w:numPr>
          <w:ilvl w:val="0"/>
          <w:numId w:val="20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Написать эссе на тему:</w:t>
      </w:r>
      <w:r>
        <w:rPr>
          <w:rFonts w:eastAsia="Calibri"/>
          <w:sz w:val="28"/>
          <w:szCs w:val="28"/>
          <w:lang w:eastAsia="en-US"/>
        </w:rPr>
        <w:t xml:space="preserve"> «Наши взгляды, как наши часы: все они показывают разное время, но каждый верит только своим» А. Поп</w:t>
      </w:r>
    </w:p>
    <w:p w:rsidR="00C16AE7" w:rsidRDefault="00C16AE7" w:rsidP="00C16AE7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№9</w:t>
      </w:r>
    </w:p>
    <w:p w:rsidR="00C16AE7" w:rsidRDefault="00C16AE7" w:rsidP="007174AB">
      <w:pPr>
        <w:pStyle w:val="11"/>
        <w:numPr>
          <w:ilvl w:val="0"/>
          <w:numId w:val="21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>Выбор и альтернативная стоимость.</w:t>
      </w:r>
    </w:p>
    <w:p w:rsidR="00C16AE7" w:rsidRDefault="00C16AE7" w:rsidP="007174AB">
      <w:pPr>
        <w:pStyle w:val="11"/>
        <w:numPr>
          <w:ilvl w:val="0"/>
          <w:numId w:val="21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Функции государства и методы государственного регулирования.</w:t>
      </w:r>
      <w:r>
        <w:rPr>
          <w:sz w:val="28"/>
          <w:szCs w:val="28"/>
        </w:rPr>
        <w:t xml:space="preserve"> </w:t>
      </w:r>
    </w:p>
    <w:p w:rsidR="00C16AE7" w:rsidRDefault="00C16AE7" w:rsidP="007174AB">
      <w:pPr>
        <w:pStyle w:val="11"/>
        <w:numPr>
          <w:ilvl w:val="0"/>
          <w:numId w:val="21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Правоохранительные органы.</w:t>
      </w:r>
    </w:p>
    <w:p w:rsidR="00C16AE7" w:rsidRDefault="00C16AE7" w:rsidP="007174AB">
      <w:pPr>
        <w:pStyle w:val="11"/>
        <w:numPr>
          <w:ilvl w:val="0"/>
          <w:numId w:val="21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Система наказаний.</w:t>
      </w:r>
    </w:p>
    <w:p w:rsidR="00C16AE7" w:rsidRDefault="00C16AE7" w:rsidP="007174AB">
      <w:pPr>
        <w:pStyle w:val="11"/>
        <w:numPr>
          <w:ilvl w:val="0"/>
          <w:numId w:val="21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Написать эссе на тему:</w:t>
      </w:r>
      <w:r>
        <w:rPr>
          <w:rFonts w:eastAsia="Calibri"/>
          <w:sz w:val="28"/>
          <w:szCs w:val="28"/>
          <w:lang w:eastAsia="en-US"/>
        </w:rPr>
        <w:t xml:space="preserve"> «Всемирная история есть сумма всего того, чего можно было избежать» Б. Рассел</w:t>
      </w:r>
    </w:p>
    <w:p w:rsidR="00C16AE7" w:rsidRDefault="00C16AE7" w:rsidP="00C16AE7">
      <w:pPr>
        <w:pStyle w:val="11"/>
        <w:tabs>
          <w:tab w:val="left" w:pos="1134"/>
        </w:tabs>
        <w:suppressAutoHyphens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№10</w:t>
      </w:r>
    </w:p>
    <w:p w:rsidR="00C16AE7" w:rsidRDefault="00C16AE7" w:rsidP="007174AB">
      <w:pPr>
        <w:pStyle w:val="11"/>
        <w:numPr>
          <w:ilvl w:val="1"/>
          <w:numId w:val="11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Факторы, влияющие на производительность труда.</w:t>
      </w:r>
      <w:r>
        <w:rPr>
          <w:sz w:val="28"/>
          <w:szCs w:val="28"/>
        </w:rPr>
        <w:t xml:space="preserve"> </w:t>
      </w:r>
    </w:p>
    <w:p w:rsidR="00C16AE7" w:rsidRDefault="00C16AE7" w:rsidP="007174AB">
      <w:pPr>
        <w:pStyle w:val="11"/>
        <w:numPr>
          <w:ilvl w:val="1"/>
          <w:numId w:val="11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Цели и объекты государственного регулирования экономики.</w:t>
      </w:r>
    </w:p>
    <w:p w:rsidR="00C16AE7" w:rsidRDefault="00C16AE7" w:rsidP="007174AB">
      <w:pPr>
        <w:pStyle w:val="11"/>
        <w:numPr>
          <w:ilvl w:val="1"/>
          <w:numId w:val="11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система гражданского права. </w:t>
      </w:r>
    </w:p>
    <w:p w:rsidR="00C16AE7" w:rsidRDefault="00C16AE7" w:rsidP="00C16AE7">
      <w:pPr>
        <w:pStyle w:val="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color w:val="000000"/>
          <w:spacing w:val="3"/>
          <w:sz w:val="28"/>
          <w:szCs w:val="28"/>
        </w:rPr>
        <w:t>Особенности уголовной ответственности несовершеннолетних.</w:t>
      </w:r>
    </w:p>
    <w:p w:rsidR="00C16AE7" w:rsidRDefault="00C16AE7" w:rsidP="00C16AE7">
      <w:pPr>
        <w:pStyle w:val="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Написать эссе на тему:</w:t>
      </w:r>
      <w:r>
        <w:rPr>
          <w:rFonts w:eastAsia="Calibri"/>
          <w:sz w:val="28"/>
          <w:szCs w:val="28"/>
          <w:lang w:eastAsia="en-US"/>
        </w:rPr>
        <w:t xml:space="preserve"> «Жизнь имеет в точности ту ценность, которой мы хотим ее наделить» И. Бердяев.</w:t>
      </w:r>
    </w:p>
    <w:p w:rsidR="00C16AE7" w:rsidRDefault="00C16AE7" w:rsidP="00C16AE7">
      <w:pPr>
        <w:rPr>
          <w:sz w:val="28"/>
          <w:szCs w:val="28"/>
        </w:rPr>
      </w:pP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C16AE7" w:rsidRDefault="00C16AE7" w:rsidP="00C16AE7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507BBD" w:rsidRPr="00A4228B" w:rsidRDefault="00A4228B" w:rsidP="00A4228B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75"/>
        <w:jc w:val="center"/>
        <w:rPr>
          <w:b/>
          <w:sz w:val="28"/>
          <w:szCs w:val="28"/>
        </w:rPr>
      </w:pPr>
      <w:r w:rsidRPr="00A4228B">
        <w:rPr>
          <w:b/>
          <w:sz w:val="28"/>
          <w:szCs w:val="28"/>
        </w:rPr>
        <w:t>3.КОНТРОЛЬНО-ОЦЕНОЧНЫЕ СРЕДСТВА ДЛЯ ТЕКУЩЕГО КОНТРОЛЯ</w:t>
      </w:r>
    </w:p>
    <w:p w:rsidR="00507BBD" w:rsidRDefault="00A4228B" w:rsidP="00507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Текущий контроль предназначен для проверки </w:t>
      </w:r>
      <w:proofErr w:type="gramStart"/>
      <w:r>
        <w:rPr>
          <w:sz w:val="28"/>
          <w:szCs w:val="28"/>
        </w:rPr>
        <w:t>хода  и</w:t>
      </w:r>
      <w:proofErr w:type="gramEnd"/>
      <w:r>
        <w:rPr>
          <w:sz w:val="28"/>
          <w:szCs w:val="28"/>
        </w:rPr>
        <w:t xml:space="preserve">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</w:t>
      </w:r>
    </w:p>
    <w:p w:rsidR="00A4228B" w:rsidRDefault="00A4228B" w:rsidP="00507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рабочей программой учебной дисциплины Обществознание представлено следующее распределение оценочных средств:</w:t>
      </w:r>
    </w:p>
    <w:p w:rsidR="001A52E7" w:rsidRPr="001A52E7" w:rsidRDefault="001A52E7" w:rsidP="001A52E7">
      <w:pPr>
        <w:shd w:val="clear" w:color="auto" w:fill="FFFFFF"/>
        <w:spacing w:after="360"/>
        <w:jc w:val="center"/>
        <w:rPr>
          <w:b/>
          <w:color w:val="222222"/>
          <w:sz w:val="30"/>
          <w:szCs w:val="30"/>
        </w:rPr>
      </w:pPr>
      <w:r w:rsidRPr="001A52E7">
        <w:rPr>
          <w:b/>
          <w:color w:val="222222"/>
          <w:sz w:val="30"/>
          <w:szCs w:val="30"/>
        </w:rPr>
        <w:t>Темы для написания эссе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t>1. «Без бо</w:t>
      </w:r>
      <w:r w:rsidR="007174AB">
        <w:rPr>
          <w:color w:val="222222"/>
          <w:sz w:val="30"/>
          <w:szCs w:val="30"/>
        </w:rPr>
        <w:t>рьбы нет прогресса». (Ф. Дуглас)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t>2. «Без многого человек может обойтись, только не без человека». (Л. Берне)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t>3. «Важнейшая задача цивилизации – научить человека мыслить». (Т. Эдисон)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t>4. «В безнравственном обществе все изобретения, увеличивающие власть человека над природой, — не только не благо, но несомненное и очевидное зло». (Л. Толстой)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t>5. «Видеть и чувствовать – это быть, размышлять – это жить». (У. Шекспир)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t>6. «Всемирная история есть сумма всего того, чего можно было избежать». (Б. Рассел)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t>7. «Все, чего коснется человек, приобретает нечто человечье». (С. Маршак)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lastRenderedPageBreak/>
        <w:t xml:space="preserve">8. «В человеке обязанности царя осуществляет разум». (Э. </w:t>
      </w:r>
      <w:proofErr w:type="spellStart"/>
      <w:r w:rsidRPr="001A52E7">
        <w:rPr>
          <w:color w:val="222222"/>
          <w:sz w:val="30"/>
          <w:szCs w:val="30"/>
        </w:rPr>
        <w:t>Роттердамский</w:t>
      </w:r>
      <w:proofErr w:type="spellEnd"/>
      <w:r w:rsidRPr="001A52E7">
        <w:rPr>
          <w:color w:val="222222"/>
          <w:sz w:val="30"/>
          <w:szCs w:val="30"/>
        </w:rPr>
        <w:t>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t>9. «Если нет цели, не делаешь ничего, и не делаешь ничего великого, если цель ничтожна». (</w:t>
      </w:r>
      <w:proofErr w:type="spellStart"/>
      <w:r w:rsidRPr="001A52E7">
        <w:rPr>
          <w:color w:val="222222"/>
          <w:sz w:val="30"/>
          <w:szCs w:val="30"/>
        </w:rPr>
        <w:t>Д.Дидро</w:t>
      </w:r>
      <w:proofErr w:type="spellEnd"/>
      <w:r w:rsidRPr="001A52E7">
        <w:rPr>
          <w:color w:val="222222"/>
          <w:sz w:val="30"/>
          <w:szCs w:val="30"/>
        </w:rPr>
        <w:t>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t>10. «Если у человека есть «зачем» жить, он может выдержать любое «как». (Ф. Ницше)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t>1</w:t>
      </w:r>
      <w:r>
        <w:rPr>
          <w:color w:val="222222"/>
          <w:sz w:val="30"/>
          <w:szCs w:val="30"/>
        </w:rPr>
        <w:t>1</w:t>
      </w:r>
      <w:r w:rsidRPr="001A52E7">
        <w:rPr>
          <w:color w:val="222222"/>
          <w:sz w:val="30"/>
          <w:szCs w:val="30"/>
        </w:rPr>
        <w:t>. «Есть два вида познания: одно посредством чувств, другое мысли». (</w:t>
      </w:r>
      <w:proofErr w:type="spellStart"/>
      <w:r w:rsidRPr="001A52E7">
        <w:rPr>
          <w:color w:val="222222"/>
          <w:sz w:val="30"/>
          <w:szCs w:val="30"/>
        </w:rPr>
        <w:t>Демокрит</w:t>
      </w:r>
      <w:proofErr w:type="spellEnd"/>
      <w:r w:rsidRPr="001A52E7">
        <w:rPr>
          <w:color w:val="222222"/>
          <w:sz w:val="30"/>
          <w:szCs w:val="30"/>
        </w:rPr>
        <w:t>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1</w:t>
      </w:r>
      <w:r w:rsidRPr="001A52E7">
        <w:rPr>
          <w:color w:val="222222"/>
          <w:sz w:val="30"/>
          <w:szCs w:val="30"/>
        </w:rPr>
        <w:t>2. «Жизнь имеет в точности ту ценность, которой мы хотим ее наделить». (И. Бердяев)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1</w:t>
      </w:r>
      <w:r w:rsidRPr="001A52E7">
        <w:rPr>
          <w:color w:val="222222"/>
          <w:sz w:val="30"/>
          <w:szCs w:val="30"/>
        </w:rPr>
        <w:t>3. «Зверь никогда не доходит до такого страшного падения, до какого доходит человек</w:t>
      </w:r>
      <w:proofErr w:type="gramStart"/>
      <w:r w:rsidRPr="001A52E7">
        <w:rPr>
          <w:color w:val="222222"/>
          <w:sz w:val="30"/>
          <w:szCs w:val="30"/>
        </w:rPr>
        <w:t>».(</w:t>
      </w:r>
      <w:proofErr w:type="gramEnd"/>
      <w:r w:rsidRPr="001A52E7">
        <w:rPr>
          <w:color w:val="222222"/>
          <w:sz w:val="30"/>
          <w:szCs w:val="30"/>
        </w:rPr>
        <w:t>Н. А. Бердяев)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1</w:t>
      </w:r>
      <w:r w:rsidRPr="001A52E7">
        <w:rPr>
          <w:color w:val="222222"/>
          <w:sz w:val="30"/>
          <w:szCs w:val="30"/>
        </w:rPr>
        <w:t xml:space="preserve">4. «Информация без человеческого понимания подобна ответу без вопроса – она лишена смысла». (А. </w:t>
      </w:r>
      <w:proofErr w:type="spellStart"/>
      <w:r w:rsidRPr="001A52E7">
        <w:rPr>
          <w:color w:val="222222"/>
          <w:sz w:val="30"/>
          <w:szCs w:val="30"/>
        </w:rPr>
        <w:t>Маслоу</w:t>
      </w:r>
      <w:proofErr w:type="spellEnd"/>
      <w:r w:rsidRPr="001A52E7">
        <w:rPr>
          <w:color w:val="222222"/>
          <w:sz w:val="30"/>
          <w:szCs w:val="30"/>
        </w:rPr>
        <w:t>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1</w:t>
      </w:r>
      <w:r w:rsidRPr="001A52E7">
        <w:rPr>
          <w:color w:val="222222"/>
          <w:sz w:val="30"/>
          <w:szCs w:val="30"/>
        </w:rPr>
        <w:t>5. «История сама по себе не может ни принудить человека, ни вовлечь его в грязное дело». (П. Сартр)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1</w:t>
      </w:r>
      <w:r w:rsidRPr="001A52E7">
        <w:rPr>
          <w:color w:val="222222"/>
          <w:sz w:val="30"/>
          <w:szCs w:val="30"/>
        </w:rPr>
        <w:t>6. «История – это правда, которая становится ложью. Миф – это ложь, которая становится правдой». (Ж. Кокто)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1</w:t>
      </w:r>
      <w:r w:rsidRPr="001A52E7">
        <w:rPr>
          <w:color w:val="222222"/>
          <w:sz w:val="30"/>
          <w:szCs w:val="30"/>
        </w:rPr>
        <w:t>7. «Мир, в котором зло одерживало бы верх над добром, не существовал бы или исчез бы». (Э. Ренан)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1</w:t>
      </w:r>
      <w:r w:rsidRPr="001A52E7">
        <w:rPr>
          <w:color w:val="222222"/>
          <w:sz w:val="30"/>
          <w:szCs w:val="30"/>
        </w:rPr>
        <w:t>8. «Муки творчества и радости творчества – единое целое». (И. Шевелев)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1</w:t>
      </w:r>
      <w:r w:rsidRPr="001A52E7">
        <w:rPr>
          <w:color w:val="222222"/>
          <w:sz w:val="30"/>
          <w:szCs w:val="30"/>
        </w:rPr>
        <w:t>9. «Нам следовало бы стремиться познавать факты, а не мнения, и напротив, находить место этим фактам в системе наших мнений». (Г. Лихтенберг)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2</w:t>
      </w:r>
      <w:r w:rsidRPr="001A52E7">
        <w:rPr>
          <w:color w:val="222222"/>
          <w:sz w:val="30"/>
          <w:szCs w:val="30"/>
        </w:rPr>
        <w:t>0. «Наши взгляды, как наши часы: все они показывают разное время, но каждый верит только своим». (А. Поп)</w:t>
      </w:r>
    </w:p>
    <w:p w:rsidR="001A52E7" w:rsidRPr="001A52E7" w:rsidRDefault="001A52E7" w:rsidP="001A52E7">
      <w:pPr>
        <w:shd w:val="clear" w:color="auto" w:fill="FFFFFF"/>
        <w:spacing w:before="456" w:after="144" w:line="360" w:lineRule="auto"/>
        <w:outlineLvl w:val="2"/>
        <w:rPr>
          <w:rFonts w:ascii="Arial" w:hAnsi="Arial" w:cs="Arial"/>
          <w:b/>
          <w:bCs/>
          <w:color w:val="222222"/>
          <w:sz w:val="27"/>
          <w:szCs w:val="27"/>
        </w:rPr>
      </w:pP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2</w:t>
      </w:r>
      <w:r w:rsidRPr="001A52E7">
        <w:rPr>
          <w:color w:val="222222"/>
          <w:sz w:val="30"/>
          <w:szCs w:val="30"/>
        </w:rPr>
        <w:t>1. «Ни один сосуд не вмещает больше своего объема, кроме сосуда знаний – он постоянно расширяется».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2</w:t>
      </w:r>
      <w:r w:rsidRPr="001A52E7">
        <w:rPr>
          <w:color w:val="222222"/>
          <w:sz w:val="30"/>
          <w:szCs w:val="30"/>
        </w:rPr>
        <w:t>2. «Общество не обязательно соответствует политическим границам». (С. Тернер)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2</w:t>
      </w:r>
      <w:r w:rsidRPr="001A52E7">
        <w:rPr>
          <w:color w:val="222222"/>
          <w:sz w:val="30"/>
          <w:szCs w:val="30"/>
        </w:rPr>
        <w:t>3. «Общество – свод камней, который обрушился бы, если бы один не поддерживал другого». (Сенека)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2</w:t>
      </w:r>
      <w:r w:rsidRPr="001A52E7">
        <w:rPr>
          <w:color w:val="222222"/>
          <w:sz w:val="30"/>
          <w:szCs w:val="30"/>
        </w:rPr>
        <w:t>4. «Познание и жизнь неотделимы». (Л. Фейхтвангер)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2</w:t>
      </w:r>
      <w:r w:rsidRPr="001A52E7">
        <w:rPr>
          <w:color w:val="222222"/>
          <w:sz w:val="30"/>
          <w:szCs w:val="30"/>
        </w:rPr>
        <w:t>5. «Познать – это значит вполне понять всю природу». (Ф. Ницше)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2</w:t>
      </w:r>
      <w:r w:rsidRPr="001A52E7">
        <w:rPr>
          <w:color w:val="222222"/>
          <w:sz w:val="30"/>
          <w:szCs w:val="30"/>
        </w:rPr>
        <w:t xml:space="preserve">6. «Полнота познания всегда означает некоторое непонимание глубины нашего неведения». (Р. </w:t>
      </w:r>
      <w:proofErr w:type="spellStart"/>
      <w:r w:rsidRPr="001A52E7">
        <w:rPr>
          <w:color w:val="222222"/>
          <w:sz w:val="30"/>
          <w:szCs w:val="30"/>
        </w:rPr>
        <w:t>Милликен</w:t>
      </w:r>
      <w:proofErr w:type="spellEnd"/>
      <w:r w:rsidRPr="001A52E7">
        <w:rPr>
          <w:color w:val="222222"/>
          <w:sz w:val="30"/>
          <w:szCs w:val="30"/>
        </w:rPr>
        <w:t>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2</w:t>
      </w:r>
      <w:r w:rsidRPr="001A52E7">
        <w:rPr>
          <w:color w:val="222222"/>
          <w:sz w:val="30"/>
          <w:szCs w:val="30"/>
        </w:rPr>
        <w:t>7. «Приобретать познания еще недостаточно для человека, надо уметь отдавать их в рост». (И. Гете)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2</w:t>
      </w:r>
      <w:r w:rsidRPr="001A52E7">
        <w:rPr>
          <w:color w:val="222222"/>
          <w:sz w:val="30"/>
          <w:szCs w:val="30"/>
        </w:rPr>
        <w:t xml:space="preserve">8. «Ребенок в момент рождения не человек, а только кандидат в </w:t>
      </w:r>
      <w:proofErr w:type="spellStart"/>
      <w:r w:rsidRPr="001A52E7">
        <w:rPr>
          <w:color w:val="222222"/>
          <w:sz w:val="30"/>
          <w:szCs w:val="30"/>
        </w:rPr>
        <w:t>человеки</w:t>
      </w:r>
      <w:proofErr w:type="spellEnd"/>
      <w:r w:rsidRPr="001A52E7">
        <w:rPr>
          <w:color w:val="222222"/>
          <w:sz w:val="30"/>
          <w:szCs w:val="30"/>
        </w:rPr>
        <w:t xml:space="preserve">». (А. </w:t>
      </w:r>
      <w:proofErr w:type="spellStart"/>
      <w:r w:rsidRPr="001A52E7">
        <w:rPr>
          <w:color w:val="222222"/>
          <w:sz w:val="30"/>
          <w:szCs w:val="30"/>
        </w:rPr>
        <w:t>Пьерон</w:t>
      </w:r>
      <w:proofErr w:type="spellEnd"/>
      <w:r w:rsidRPr="001A52E7">
        <w:rPr>
          <w:color w:val="222222"/>
          <w:sz w:val="30"/>
          <w:szCs w:val="30"/>
        </w:rPr>
        <w:t>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2</w:t>
      </w:r>
      <w:r w:rsidRPr="001A52E7">
        <w:rPr>
          <w:color w:val="222222"/>
          <w:sz w:val="30"/>
          <w:szCs w:val="30"/>
        </w:rPr>
        <w:t>9. «Как много, однако, существует такого, в чем я не нуждаюсь». (Сократ)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3</w:t>
      </w:r>
      <w:r w:rsidRPr="001A52E7">
        <w:rPr>
          <w:color w:val="222222"/>
          <w:sz w:val="30"/>
          <w:szCs w:val="30"/>
        </w:rPr>
        <w:t>0. «Только тот постигает истину, кто внимательно изучае</w:t>
      </w:r>
      <w:r>
        <w:rPr>
          <w:color w:val="222222"/>
          <w:sz w:val="30"/>
          <w:szCs w:val="30"/>
        </w:rPr>
        <w:t>т природу, людей и самого себя»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3</w:t>
      </w:r>
      <w:r w:rsidRPr="001A52E7">
        <w:rPr>
          <w:color w:val="222222"/>
          <w:sz w:val="30"/>
          <w:szCs w:val="30"/>
        </w:rPr>
        <w:t>1. «Бедность – это рабство, но чрезмерное богатство – тоже рабство».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3</w:t>
      </w:r>
      <w:r w:rsidRPr="001A52E7">
        <w:rPr>
          <w:color w:val="222222"/>
          <w:sz w:val="30"/>
          <w:szCs w:val="30"/>
        </w:rPr>
        <w:t xml:space="preserve">2. «Без конкурентов даже очень богатая страна может быстро прийти в </w:t>
      </w:r>
      <w:proofErr w:type="gramStart"/>
      <w:r w:rsidRPr="001A52E7">
        <w:rPr>
          <w:color w:val="222222"/>
          <w:sz w:val="30"/>
          <w:szCs w:val="30"/>
        </w:rPr>
        <w:t>упадок »</w:t>
      </w:r>
      <w:proofErr w:type="gramEnd"/>
      <w:r w:rsidRPr="001A52E7">
        <w:rPr>
          <w:color w:val="222222"/>
          <w:sz w:val="30"/>
          <w:szCs w:val="30"/>
        </w:rPr>
        <w:t>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3</w:t>
      </w:r>
      <w:r w:rsidRPr="001A52E7">
        <w:rPr>
          <w:color w:val="222222"/>
          <w:sz w:val="30"/>
          <w:szCs w:val="30"/>
        </w:rPr>
        <w:t>3. «Без развития нет предпринимательской прибыли, без последней нет развития».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3</w:t>
      </w:r>
      <w:r w:rsidRPr="001A52E7">
        <w:rPr>
          <w:color w:val="222222"/>
          <w:sz w:val="30"/>
          <w:szCs w:val="30"/>
        </w:rPr>
        <w:t>4. «Бесплатных завтраков не бывает».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3</w:t>
      </w:r>
      <w:r w:rsidRPr="001A52E7">
        <w:rPr>
          <w:color w:val="222222"/>
          <w:sz w:val="30"/>
          <w:szCs w:val="30"/>
        </w:rPr>
        <w:t>5. «Бизнес – искусство извлекать деньги из кармана другого человека, не прибегая к насилию».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3</w:t>
      </w:r>
      <w:r w:rsidRPr="001A52E7">
        <w:rPr>
          <w:color w:val="222222"/>
          <w:sz w:val="30"/>
          <w:szCs w:val="30"/>
        </w:rPr>
        <w:t>6. «Богатство – излишняя роскошь, это кража, совершенная у других».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3</w:t>
      </w:r>
      <w:r w:rsidRPr="001A52E7">
        <w:rPr>
          <w:color w:val="222222"/>
          <w:sz w:val="30"/>
          <w:szCs w:val="30"/>
        </w:rPr>
        <w:t>7. «Богатство – не в обладании сокровищами, а в умении ими пользоваться».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3</w:t>
      </w:r>
      <w:r w:rsidRPr="001A52E7">
        <w:rPr>
          <w:color w:val="222222"/>
          <w:sz w:val="30"/>
          <w:szCs w:val="30"/>
        </w:rPr>
        <w:t>8. «Везде, где есть торговля, там и нравы кротки». (</w:t>
      </w:r>
      <w:proofErr w:type="spellStart"/>
      <w:r w:rsidRPr="001A52E7">
        <w:rPr>
          <w:color w:val="222222"/>
          <w:sz w:val="30"/>
          <w:szCs w:val="30"/>
        </w:rPr>
        <w:t>Ш.Монтескье</w:t>
      </w:r>
      <w:proofErr w:type="spellEnd"/>
      <w:r w:rsidRPr="001A52E7">
        <w:rPr>
          <w:color w:val="222222"/>
          <w:sz w:val="30"/>
          <w:szCs w:val="30"/>
        </w:rPr>
        <w:t>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3</w:t>
      </w:r>
      <w:r w:rsidRPr="001A52E7">
        <w:rPr>
          <w:color w:val="222222"/>
          <w:sz w:val="30"/>
          <w:szCs w:val="30"/>
        </w:rPr>
        <w:t>9. «Все преимущество иметь деньги заключается в возможности ими пользоваться».</w:t>
      </w:r>
    </w:p>
    <w:p w:rsidR="001A52E7" w:rsidRPr="001A52E7" w:rsidRDefault="001A52E7" w:rsidP="001A52E7">
      <w:pPr>
        <w:shd w:val="clear" w:color="auto" w:fill="FFFFFF"/>
        <w:spacing w:line="360" w:lineRule="auto"/>
        <w:rPr>
          <w:color w:val="222222"/>
          <w:sz w:val="30"/>
          <w:szCs w:val="30"/>
        </w:rPr>
      </w:pPr>
      <w:r w:rsidRPr="001A52E7">
        <w:rPr>
          <w:color w:val="222222"/>
          <w:sz w:val="30"/>
          <w:szCs w:val="30"/>
        </w:rPr>
        <w:lastRenderedPageBreak/>
        <w:t>загрузка...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4</w:t>
      </w:r>
      <w:r w:rsidRPr="001A52E7">
        <w:rPr>
          <w:color w:val="222222"/>
          <w:sz w:val="30"/>
          <w:szCs w:val="30"/>
        </w:rPr>
        <w:t xml:space="preserve">0. «Всякая коммерция – это попытка предвидеть будущее». (С. </w:t>
      </w:r>
      <w:proofErr w:type="spellStart"/>
      <w:r w:rsidRPr="001A52E7">
        <w:rPr>
          <w:color w:val="222222"/>
          <w:sz w:val="30"/>
          <w:szCs w:val="30"/>
        </w:rPr>
        <w:t>Батлер</w:t>
      </w:r>
      <w:proofErr w:type="spellEnd"/>
      <w:r w:rsidRPr="001A52E7">
        <w:rPr>
          <w:color w:val="222222"/>
          <w:sz w:val="30"/>
          <w:szCs w:val="30"/>
        </w:rPr>
        <w:t>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4</w:t>
      </w:r>
      <w:r w:rsidRPr="001A52E7">
        <w:rPr>
          <w:color w:val="222222"/>
          <w:sz w:val="30"/>
          <w:szCs w:val="30"/>
        </w:rPr>
        <w:t>1. «При обычном и повседневном положении дел спрос на любые товары предшествует их предложению».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4</w:t>
      </w:r>
      <w:r w:rsidRPr="001A52E7">
        <w:rPr>
          <w:color w:val="222222"/>
          <w:sz w:val="30"/>
          <w:szCs w:val="30"/>
        </w:rPr>
        <w:t xml:space="preserve">2. «Рынки, так </w:t>
      </w:r>
      <w:proofErr w:type="gramStart"/>
      <w:r w:rsidRPr="001A52E7">
        <w:rPr>
          <w:color w:val="222222"/>
          <w:sz w:val="30"/>
          <w:szCs w:val="30"/>
        </w:rPr>
        <w:t>же</w:t>
      </w:r>
      <w:proofErr w:type="gramEnd"/>
      <w:r w:rsidRPr="001A52E7">
        <w:rPr>
          <w:color w:val="222222"/>
          <w:sz w:val="30"/>
          <w:szCs w:val="30"/>
        </w:rPr>
        <w:t xml:space="preserve"> как и парашюты, срабатывают только тогда, когда они открыты». (Г. Шмидт)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4</w:t>
      </w:r>
      <w:r w:rsidRPr="001A52E7">
        <w:rPr>
          <w:color w:val="222222"/>
          <w:sz w:val="30"/>
          <w:szCs w:val="30"/>
        </w:rPr>
        <w:t>3. «Рыночная цена каждого товара регулируется соотношением между его количеством, которое сейчас предложено на рынке, и спросом тех, кто готов заплатить за этот товар его естественную цену». (А. Смит)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4</w:t>
      </w:r>
      <w:r w:rsidRPr="001A52E7">
        <w:rPr>
          <w:color w:val="222222"/>
          <w:sz w:val="30"/>
          <w:szCs w:val="30"/>
        </w:rPr>
        <w:t>4. «Самая верная прибыль есть та, которая есть результат бережливости».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4</w:t>
      </w:r>
      <w:r w:rsidRPr="001A52E7">
        <w:rPr>
          <w:color w:val="222222"/>
          <w:sz w:val="30"/>
          <w:szCs w:val="30"/>
        </w:rPr>
        <w:t xml:space="preserve">5. «Сбережения составляют самый богатый доход». (И. </w:t>
      </w:r>
      <w:proofErr w:type="spellStart"/>
      <w:r w:rsidRPr="001A52E7">
        <w:rPr>
          <w:color w:val="222222"/>
          <w:sz w:val="30"/>
          <w:szCs w:val="30"/>
        </w:rPr>
        <w:t>Стобей</w:t>
      </w:r>
      <w:proofErr w:type="spellEnd"/>
      <w:r w:rsidRPr="001A52E7">
        <w:rPr>
          <w:color w:val="222222"/>
          <w:sz w:val="30"/>
          <w:szCs w:val="30"/>
        </w:rPr>
        <w:t>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4</w:t>
      </w:r>
      <w:r w:rsidRPr="001A52E7">
        <w:rPr>
          <w:color w:val="222222"/>
          <w:sz w:val="30"/>
          <w:szCs w:val="30"/>
        </w:rPr>
        <w:t>6. «Собственность – это кража». (</w:t>
      </w:r>
      <w:proofErr w:type="spellStart"/>
      <w:r w:rsidRPr="001A52E7">
        <w:rPr>
          <w:color w:val="222222"/>
          <w:sz w:val="30"/>
          <w:szCs w:val="30"/>
        </w:rPr>
        <w:t>П.Ж.Прудон</w:t>
      </w:r>
      <w:proofErr w:type="spellEnd"/>
      <w:r w:rsidRPr="001A52E7">
        <w:rPr>
          <w:color w:val="222222"/>
          <w:sz w:val="30"/>
          <w:szCs w:val="30"/>
        </w:rPr>
        <w:t>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4</w:t>
      </w:r>
      <w:r w:rsidRPr="001A52E7">
        <w:rPr>
          <w:color w:val="222222"/>
          <w:sz w:val="30"/>
          <w:szCs w:val="30"/>
        </w:rPr>
        <w:t>7. «Социализм – это равное распределение убожества, а капитализм – это неравное распределение блаженства».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4</w:t>
      </w:r>
      <w:r w:rsidRPr="001A52E7">
        <w:rPr>
          <w:color w:val="222222"/>
          <w:sz w:val="30"/>
          <w:szCs w:val="30"/>
        </w:rPr>
        <w:t>8. «Спад – это когда ваш сосед теряет работу, кризис, когда работу теряете вы». (Г. Трумэн)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4</w:t>
      </w:r>
      <w:r w:rsidRPr="001A52E7">
        <w:rPr>
          <w:color w:val="222222"/>
          <w:sz w:val="30"/>
          <w:szCs w:val="30"/>
        </w:rPr>
        <w:t>9. «Судить об эффективности той или иной хозяйственной системы следует, сопоставляя ее с альтернативными вариантами…»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5</w:t>
      </w:r>
      <w:r w:rsidRPr="001A52E7">
        <w:rPr>
          <w:color w:val="222222"/>
          <w:sz w:val="30"/>
          <w:szCs w:val="30"/>
        </w:rPr>
        <w:t>0. «Счастье не в деньгах, а в том, как их приумножить».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5</w:t>
      </w:r>
      <w:r w:rsidRPr="001A52E7">
        <w:rPr>
          <w:color w:val="222222"/>
          <w:sz w:val="30"/>
          <w:szCs w:val="30"/>
        </w:rPr>
        <w:t>1. «Без общества человек был бы жалок, испытывая недостаток в побуждениях к совершенствованию».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5</w:t>
      </w:r>
      <w:r w:rsidRPr="001A52E7">
        <w:rPr>
          <w:color w:val="222222"/>
          <w:sz w:val="30"/>
          <w:szCs w:val="30"/>
        </w:rPr>
        <w:t xml:space="preserve">2. «Безусловной противоположности между традицией и разумом не существует… Сохранение старого является свободной установкой человека». (Х.Г. </w:t>
      </w:r>
      <w:proofErr w:type="spellStart"/>
      <w:r w:rsidRPr="001A52E7">
        <w:rPr>
          <w:color w:val="222222"/>
          <w:sz w:val="30"/>
          <w:szCs w:val="30"/>
        </w:rPr>
        <w:t>Гадамер</w:t>
      </w:r>
      <w:proofErr w:type="spellEnd"/>
      <w:r w:rsidRPr="001A52E7">
        <w:rPr>
          <w:color w:val="222222"/>
          <w:sz w:val="30"/>
          <w:szCs w:val="30"/>
        </w:rPr>
        <w:t>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5</w:t>
      </w:r>
      <w:r w:rsidRPr="001A52E7">
        <w:rPr>
          <w:color w:val="222222"/>
          <w:sz w:val="30"/>
          <w:szCs w:val="30"/>
        </w:rPr>
        <w:t>3. «Без цели нет деятельности, без интересов нет цели, а без деятельности нет жизни».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5</w:t>
      </w:r>
      <w:r w:rsidRPr="001A52E7">
        <w:rPr>
          <w:color w:val="222222"/>
          <w:sz w:val="30"/>
          <w:szCs w:val="30"/>
        </w:rPr>
        <w:t>4. «В брачной жизни соединенная пара должна образовывать как бы единую моральную личность».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5</w:t>
      </w:r>
      <w:r w:rsidRPr="001A52E7">
        <w:rPr>
          <w:color w:val="222222"/>
          <w:sz w:val="30"/>
          <w:szCs w:val="30"/>
        </w:rPr>
        <w:t>5. «Великая тайна любого поведения – это общественное поведение… Ни в самой малой степени я не осмелился бы утверждать ничего, о том, как человек поведет себя в группе».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5</w:t>
      </w:r>
      <w:r w:rsidRPr="001A52E7">
        <w:rPr>
          <w:color w:val="222222"/>
          <w:sz w:val="30"/>
          <w:szCs w:val="30"/>
        </w:rPr>
        <w:t>6. «Великая цель образования – не знания, а действия»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5</w:t>
      </w:r>
      <w:r w:rsidRPr="001A52E7">
        <w:rPr>
          <w:color w:val="222222"/>
          <w:sz w:val="30"/>
          <w:szCs w:val="30"/>
        </w:rPr>
        <w:t>7. «Величие народа вовсе не исчисляется его численностью, как величие человека не исчисляется его ростом».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5</w:t>
      </w:r>
      <w:r w:rsidRPr="001A52E7">
        <w:rPr>
          <w:color w:val="222222"/>
          <w:sz w:val="30"/>
          <w:szCs w:val="30"/>
        </w:rPr>
        <w:t>8. «Вершина нас самих, венец нашей оригинальности – не наша индивидуальность, а наша личность».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5</w:t>
      </w:r>
      <w:r w:rsidRPr="001A52E7">
        <w:rPr>
          <w:color w:val="222222"/>
          <w:sz w:val="30"/>
          <w:szCs w:val="30"/>
        </w:rPr>
        <w:t>9. «Все браки удачны. Трудности начинаются тогда, когда начинается совместная жизнь». (Ф. Саган)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6</w:t>
      </w:r>
      <w:r w:rsidRPr="001A52E7">
        <w:rPr>
          <w:color w:val="222222"/>
          <w:sz w:val="30"/>
          <w:szCs w:val="30"/>
        </w:rPr>
        <w:t>0. «В спорах забывается истина. Прекращает спор умнейший». (Л. Толстой)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6</w:t>
      </w:r>
      <w:r w:rsidRPr="001A52E7">
        <w:rPr>
          <w:color w:val="222222"/>
          <w:sz w:val="30"/>
          <w:szCs w:val="30"/>
        </w:rPr>
        <w:t>1. «Благосостояние государства обеспечивают не те деньги, которое оно ежегодно отпускает чиновникам, а те, что оно ежегодно оставляет в карманах граждан»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6</w:t>
      </w:r>
      <w:r w:rsidRPr="001A52E7">
        <w:rPr>
          <w:color w:val="222222"/>
          <w:sz w:val="30"/>
          <w:szCs w:val="30"/>
        </w:rPr>
        <w:t>2. «Величие и святость государства состоит, прежде всего, в неуклонном осуществлении справедливости».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6</w:t>
      </w:r>
      <w:r w:rsidRPr="001A52E7">
        <w:rPr>
          <w:color w:val="222222"/>
          <w:sz w:val="30"/>
          <w:szCs w:val="30"/>
        </w:rPr>
        <w:t>3. «Во главе его (тоталитаризма) маршируют самые безжалостные, те, кому нечего терять, кому война – мать родная, а гражданская война – отчизна».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6</w:t>
      </w:r>
      <w:r w:rsidRPr="001A52E7">
        <w:rPr>
          <w:color w:val="222222"/>
          <w:sz w:val="30"/>
          <w:szCs w:val="30"/>
        </w:rPr>
        <w:t>4. «Вся тайна политики состоит в том, чтобы знать время, когда солгать, и знать время, когда промолчать».</w:t>
      </w:r>
      <w:r w:rsidRPr="001A52E7"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</w:rPr>
        <w:t>6</w:t>
      </w:r>
      <w:r w:rsidRPr="001A52E7">
        <w:rPr>
          <w:color w:val="222222"/>
          <w:sz w:val="30"/>
          <w:szCs w:val="30"/>
        </w:rPr>
        <w:t>5. «Высокие места делают людей великих более великими, а низких – более низкими».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6</w:t>
      </w:r>
      <w:r w:rsidRPr="001A52E7">
        <w:rPr>
          <w:color w:val="222222"/>
          <w:sz w:val="30"/>
          <w:szCs w:val="30"/>
        </w:rPr>
        <w:t>6. «Государственная власть – есть основанная на самостоятельной силе воля одних (властвующих) подчинять себе волю других (подвластных).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6</w:t>
      </w:r>
      <w:r w:rsidRPr="001A52E7">
        <w:rPr>
          <w:color w:val="222222"/>
          <w:sz w:val="30"/>
          <w:szCs w:val="30"/>
        </w:rPr>
        <w:t>7. «Государственным благом является справедливость».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6</w:t>
      </w:r>
      <w:r w:rsidRPr="001A52E7">
        <w:rPr>
          <w:color w:val="222222"/>
          <w:sz w:val="30"/>
          <w:szCs w:val="30"/>
        </w:rPr>
        <w:t>8. «Государства приобретаются либо своим, либо чужим оружием, либо милостью судьбы, либо доблестью».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6</w:t>
      </w:r>
      <w:r w:rsidRPr="001A52E7">
        <w:rPr>
          <w:color w:val="222222"/>
          <w:sz w:val="30"/>
          <w:szCs w:val="30"/>
        </w:rPr>
        <w:t>9. «Государство – территория власти».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7</w:t>
      </w:r>
      <w:r w:rsidRPr="001A52E7">
        <w:rPr>
          <w:color w:val="222222"/>
          <w:sz w:val="30"/>
          <w:szCs w:val="30"/>
        </w:rPr>
        <w:t>0. «Демократический строй далеко не всегда и не везде у места. Он имеет свои необходимые основы или «предпосылки»: если их нет налицо, то ничего, кроме длительного разложения и гибели, демократия не дает».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7</w:t>
      </w:r>
      <w:r w:rsidRPr="001A52E7">
        <w:rPr>
          <w:color w:val="222222"/>
          <w:sz w:val="30"/>
          <w:szCs w:val="30"/>
        </w:rPr>
        <w:t xml:space="preserve">1. «Демократию мы выбираем не потому, что она изобилует добродетелями, </w:t>
      </w:r>
      <w:proofErr w:type="gramStart"/>
      <w:r w:rsidRPr="001A52E7">
        <w:rPr>
          <w:color w:val="222222"/>
          <w:sz w:val="30"/>
          <w:szCs w:val="30"/>
        </w:rPr>
        <w:t>а</w:t>
      </w:r>
      <w:proofErr w:type="gramEnd"/>
      <w:r w:rsidRPr="001A52E7">
        <w:rPr>
          <w:color w:val="222222"/>
          <w:sz w:val="30"/>
          <w:szCs w:val="30"/>
        </w:rPr>
        <w:t xml:space="preserve"> чтобы избежать тирании».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7</w:t>
      </w:r>
      <w:r w:rsidRPr="001A52E7">
        <w:rPr>
          <w:color w:val="222222"/>
          <w:sz w:val="30"/>
          <w:szCs w:val="30"/>
        </w:rPr>
        <w:t>2. «Демократия означает не то, что люди действительно управляют, а только то, что они имеют возможность избирать правителей».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7</w:t>
      </w:r>
      <w:r w:rsidRPr="001A52E7">
        <w:rPr>
          <w:color w:val="222222"/>
          <w:sz w:val="30"/>
          <w:szCs w:val="30"/>
        </w:rPr>
        <w:t>3. «Если бы люди надеялись найти для себя лучшие условия в тираническом государстве твердой руки, они кинулись туда опрометью»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7</w:t>
      </w:r>
      <w:r w:rsidRPr="001A52E7">
        <w:rPr>
          <w:color w:val="222222"/>
          <w:sz w:val="30"/>
          <w:szCs w:val="30"/>
        </w:rPr>
        <w:t>4. «Есть минимальный уровень образования и осведомленности, без которого всякое голосование становится своею собственною карикатурою».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7</w:t>
      </w:r>
      <w:r w:rsidRPr="001A52E7">
        <w:rPr>
          <w:color w:val="222222"/>
          <w:sz w:val="30"/>
          <w:szCs w:val="30"/>
        </w:rPr>
        <w:t>5. «Задача государства состоит только в устранении зла и государство не обязано содействовать благосостоянию граждан».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7</w:t>
      </w:r>
      <w:r w:rsidRPr="001A52E7">
        <w:rPr>
          <w:color w:val="222222"/>
          <w:sz w:val="30"/>
          <w:szCs w:val="30"/>
        </w:rPr>
        <w:t>6. «Когда правит тиран, народ молчит, а законы не действуют».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7</w:t>
      </w:r>
      <w:r w:rsidRPr="001A52E7">
        <w:rPr>
          <w:color w:val="222222"/>
          <w:sz w:val="30"/>
          <w:szCs w:val="30"/>
        </w:rPr>
        <w:t>7. «Международная политика, как и всякая другая, есть борьба за власть».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7</w:t>
      </w:r>
      <w:r w:rsidRPr="001A52E7">
        <w:rPr>
          <w:color w:val="222222"/>
          <w:sz w:val="30"/>
          <w:szCs w:val="30"/>
        </w:rPr>
        <w:t>8. «Мораль без политики бесполезна, политика без морали бесславна».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7</w:t>
      </w:r>
      <w:r w:rsidRPr="001A52E7">
        <w:rPr>
          <w:color w:val="222222"/>
          <w:sz w:val="30"/>
          <w:szCs w:val="30"/>
        </w:rPr>
        <w:t>9. «Недостаток не в деньгах, а в людях и дарованиях делает слабым государство».</w:t>
      </w:r>
    </w:p>
    <w:p w:rsidR="007174AB" w:rsidRDefault="001A52E7" w:rsidP="001A52E7">
      <w:pPr>
        <w:pStyle w:val="a3"/>
        <w:spacing w:before="0" w:after="24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8</w:t>
      </w:r>
      <w:r w:rsidRPr="001A52E7">
        <w:rPr>
          <w:color w:val="222222"/>
          <w:sz w:val="30"/>
          <w:szCs w:val="30"/>
        </w:rPr>
        <w:t>0. «Отличия государственного деятеля от политика».</w:t>
      </w:r>
    </w:p>
    <w:p w:rsidR="007174AB" w:rsidRDefault="007174AB" w:rsidP="001A52E7">
      <w:pPr>
        <w:pStyle w:val="a3"/>
        <w:spacing w:before="0" w:after="240"/>
        <w:rPr>
          <w:color w:val="222222"/>
          <w:sz w:val="30"/>
          <w:szCs w:val="30"/>
        </w:rPr>
      </w:pPr>
    </w:p>
    <w:p w:rsidR="007174AB" w:rsidRDefault="007174AB" w:rsidP="001A52E7">
      <w:pPr>
        <w:pStyle w:val="a3"/>
        <w:spacing w:before="0" w:after="240"/>
        <w:rPr>
          <w:color w:val="222222"/>
          <w:sz w:val="30"/>
          <w:szCs w:val="30"/>
        </w:rPr>
      </w:pPr>
    </w:p>
    <w:p w:rsidR="001A52E7" w:rsidRPr="007174AB" w:rsidRDefault="001A52E7" w:rsidP="007174AB">
      <w:pPr>
        <w:pStyle w:val="a3"/>
        <w:spacing w:before="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AB">
        <w:rPr>
          <w:rFonts w:ascii="Times New Roman" w:hAnsi="Times New Roman" w:cs="Times New Roman"/>
          <w:b/>
          <w:sz w:val="28"/>
          <w:szCs w:val="28"/>
        </w:rPr>
        <w:lastRenderedPageBreak/>
        <w:t>Темы рефератов (докладов), индивидуальных проектов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Россия в международных организациях.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Молодая семья как объект социальной работы в России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Социальная стратификация и мобильность в современном российском обществе.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Современная политическая элита.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География религий, влияние религий на мировые проблемы.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Религиозные конфессии в современном обществе.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Роль религии в современной жизни России.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Демографическая политика в России: успехи и поражения.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Духовный мир и ценностные ориентации современной молодёжи.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Занятость и безработица в современном Российском обществе.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Курение, как социальная проблема в обществе.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Любовь, как основная составляющая гармонии семьи.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Мировая урбанизация.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Молодежь и предпринимательство.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Новое информационное общество в России: миф или реальность?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Проблемы социализации детей-инвалидов в России.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Проблемы народонаселения.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Свободное время и духовная жизнь студентов.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Социальная помощь инвалидам и лицам пожилого возраста.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Социальные конфликты в современной России: причины, особенности и формы.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Молодежный экстремизм и молодежная субкультура.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“Пассивное” курение как социальная проблема.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Влияние окружающей среды на здоровье человека.  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lastRenderedPageBreak/>
        <w:t>Глобальные экологические проблемы современности.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Нетрадиционные источники энергии и их влияние на окружающую среду.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Основные черты НТР на современном этапе развития.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Проблема роста населения и нехватки ресурсов.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Химическое оружие и проблемы его уничтожения в России.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Что такое мусор и чем он опасен?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Утилизация мусора.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Общество и его регуляторы.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Тоталитаризм – феномен XX столетия.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Мыслители прошлого о политике и ее роли в жизни людей.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Политика – наука, искусство и профессия.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Свободные выборы – утопия или реальность.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Демократия – за и против.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Народ – единственный источник власти.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Политические партии и лидеры современной России.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Политика - наука, искусство и профессия.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Политика – это история или история – это политика.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Лидер – кто он?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Политический лидер: идеал и реальность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Политические реформы в современной России.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Политические идеи русских мыслителей.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Партийная борьба за власть в российском обществе.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Многопартийность современной России.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Молодежь и ее роль в современной политике.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Молодежная культура: быть похожим или отличаться.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Свободные выборы - утопия или реальность?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lastRenderedPageBreak/>
        <w:t>Экстремизм и его опасное проявление.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К чему ведет глобализация?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Научно-технический прогресс-благо или зло.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Социальное неравенство и можно ли его устранить.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Причины межнациональных конфликтов и пути их цивилизованного преодоления.</w:t>
      </w:r>
    </w:p>
    <w:p w:rsidR="001A52E7" w:rsidRPr="001A52E7" w:rsidRDefault="001A52E7" w:rsidP="001A52E7">
      <w:pPr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Прав ли был Шекспир, назвав весь мир театром?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Общество и элитарная культура.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Можно ли прожить без искусства?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Что может дать человеку чувство свободы и уверенности?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Есть ли будущее у индустриального общества?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Семейные ценности и значение их в современном мире.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Какой путь выбирает Россия?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Человек религиозный и верующий.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«Эго» - жизненно важный элемент самопознания.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Есть ли предел человеческим возможностям?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Антиглобализм: за и против.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Мировая интеграция и глобализация.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Глобализация и ее негативное влияние на развитие национальных культур.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68.Человек, индивид, личность: взаимосвязь понятий.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69.Влияние характера человека на его взаимоотношения с окружающими людьми.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70.Проблема познаваемости мира в трудах ученых.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71.Я или мы: взаимодействие людей в обществе.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72.Индустриальная революция: плюсы и минусы.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73.Современная массовая культура: достижение или деградация?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74.Наука в современном мире: все ли достижения полезны человеку?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lastRenderedPageBreak/>
        <w:t>75.Кем быть? проблема выбора профессии.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76.Роль искусства в обществе.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77.Экономика современного общества.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78.Структура современного рынка товаров и услуг.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79.Я и мои социальные роли.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80.Этносоциальные конфликты в современном мире.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81.Формы государства: сравнительная характеристика (два государства на выбор: одно- из истории, другое — современное).</w:t>
      </w:r>
    </w:p>
    <w:p w:rsidR="001A52E7" w:rsidRPr="001A52E7" w:rsidRDefault="001A52E7" w:rsidP="001A52E7">
      <w:pPr>
        <w:spacing w:after="240"/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82.Формы участия личности в политической жизни.</w:t>
      </w:r>
    </w:p>
    <w:p w:rsidR="001A52E7" w:rsidRPr="001A52E7" w:rsidRDefault="001A52E7" w:rsidP="001A52E7">
      <w:pPr>
        <w:rPr>
          <w:color w:val="000000"/>
          <w:sz w:val="28"/>
          <w:szCs w:val="28"/>
        </w:rPr>
      </w:pPr>
      <w:r w:rsidRPr="001A52E7">
        <w:rPr>
          <w:color w:val="000000"/>
          <w:sz w:val="28"/>
          <w:szCs w:val="28"/>
        </w:rPr>
        <w:t>83.Характеристика отрасли российского права (на выбор).</w:t>
      </w:r>
    </w:p>
    <w:p w:rsidR="001A52E7" w:rsidRPr="001A52E7" w:rsidRDefault="001A52E7" w:rsidP="001A52E7">
      <w:pPr>
        <w:shd w:val="clear" w:color="auto" w:fill="FFFFFF"/>
        <w:spacing w:after="360" w:line="360" w:lineRule="auto"/>
        <w:rPr>
          <w:color w:val="222222"/>
          <w:sz w:val="28"/>
          <w:szCs w:val="28"/>
        </w:rPr>
      </w:pPr>
    </w:p>
    <w:p w:rsidR="001A52E7" w:rsidRPr="001A52E7" w:rsidRDefault="001A52E7" w:rsidP="001A52E7">
      <w:pPr>
        <w:shd w:val="clear" w:color="auto" w:fill="FFFFFF"/>
        <w:spacing w:line="360" w:lineRule="auto"/>
        <w:rPr>
          <w:b/>
          <w:bCs/>
          <w:color w:val="222222"/>
          <w:sz w:val="28"/>
          <w:szCs w:val="28"/>
        </w:rPr>
      </w:pPr>
    </w:p>
    <w:p w:rsidR="00507BBD" w:rsidRDefault="00507BBD" w:rsidP="001A52E7">
      <w:pPr>
        <w:spacing w:line="360" w:lineRule="auto"/>
        <w:rPr>
          <w:sz w:val="28"/>
          <w:szCs w:val="28"/>
        </w:rPr>
      </w:pPr>
    </w:p>
    <w:p w:rsidR="001A52E7" w:rsidRDefault="001A52E7" w:rsidP="00507BBD">
      <w:pPr>
        <w:rPr>
          <w:sz w:val="28"/>
          <w:szCs w:val="28"/>
        </w:rPr>
      </w:pPr>
    </w:p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ПО РАЗДЕЛУ «ЧЕЛОВЕК И ОБЩЕСТВО»</w:t>
      </w:r>
    </w:p>
    <w:p w:rsidR="00507BBD" w:rsidRDefault="00507BBD" w:rsidP="00507BB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- №1.</w:t>
      </w:r>
    </w:p>
    <w:p w:rsidR="00507BBD" w:rsidRDefault="00507BBD" w:rsidP="00507BBD">
      <w:pPr>
        <w:pStyle w:val="af1"/>
        <w:jc w:val="right"/>
        <w:rPr>
          <w:rFonts w:ascii="Times New Roman" w:hAnsi="Times New Roman"/>
          <w:i/>
          <w:sz w:val="28"/>
          <w:szCs w:val="28"/>
        </w:rPr>
      </w:pP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 как один из людей: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индивид          2) гражданин            3) индивидуальность           4) личность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proofErr w:type="gramStart"/>
      <w:r>
        <w:rPr>
          <w:b/>
          <w:color w:val="000000"/>
          <w:sz w:val="28"/>
          <w:szCs w:val="28"/>
        </w:rPr>
        <w:t>2 .</w:t>
      </w:r>
      <w:proofErr w:type="gramEnd"/>
      <w:r>
        <w:rPr>
          <w:color w:val="000000"/>
          <w:sz w:val="28"/>
          <w:szCs w:val="28"/>
        </w:rPr>
        <w:t xml:space="preserve"> Фаза становления личности, во время которой чело</w:t>
      </w:r>
      <w:r>
        <w:rPr>
          <w:color w:val="000000"/>
          <w:sz w:val="28"/>
          <w:szCs w:val="28"/>
        </w:rPr>
        <w:softHyphen/>
        <w:t>век усваивает образцы поведения группы: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адаптация                                          2) индивидуализация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интеграция                                        4) дезинтеграция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А3.</w:t>
      </w:r>
      <w:r>
        <w:rPr>
          <w:color w:val="000000"/>
          <w:sz w:val="28"/>
          <w:szCs w:val="28"/>
        </w:rPr>
        <w:t xml:space="preserve"> Верны ли суждения о социализации: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Семья со</w:t>
      </w:r>
      <w:r>
        <w:rPr>
          <w:color w:val="000000"/>
          <w:sz w:val="28"/>
          <w:szCs w:val="28"/>
        </w:rPr>
        <w:softHyphen/>
        <w:t>ставляет формальное окружение человека;</w:t>
      </w:r>
    </w:p>
    <w:p w:rsidR="00507BBD" w:rsidRDefault="00507BBD" w:rsidP="00507BBD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 К</w:t>
      </w:r>
      <w:proofErr w:type="gramEnd"/>
      <w:r>
        <w:rPr>
          <w:color w:val="000000"/>
          <w:sz w:val="28"/>
          <w:szCs w:val="28"/>
        </w:rPr>
        <w:t xml:space="preserve"> агентам социализации относят только самое ближнее окружение человека?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верно только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                                     2) верно только Б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оба суждения верны                               4) оба суждения неверны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А4.</w:t>
      </w:r>
      <w:r>
        <w:rPr>
          <w:color w:val="000000"/>
          <w:sz w:val="28"/>
          <w:szCs w:val="28"/>
        </w:rPr>
        <w:t xml:space="preserve"> Верны ли суждения о глобализации: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Глобализация проявляется во всех сферах жизни общества;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Глобали</w:t>
      </w:r>
      <w:r>
        <w:rPr>
          <w:color w:val="000000"/>
          <w:sz w:val="28"/>
          <w:szCs w:val="28"/>
        </w:rPr>
        <w:softHyphen/>
        <w:t>зация приводит к изоляции государств Европы от осталь</w:t>
      </w:r>
      <w:r>
        <w:rPr>
          <w:color w:val="000000"/>
          <w:sz w:val="28"/>
          <w:szCs w:val="28"/>
        </w:rPr>
        <w:softHyphen/>
        <w:t>ного мира?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верно только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                                     2) верно только Б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оба суждения верны                               4) оба суждения неверны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А5.</w:t>
      </w:r>
      <w:r>
        <w:rPr>
          <w:rFonts w:ascii="Times New Roman" w:hAnsi="Times New Roman"/>
          <w:sz w:val="28"/>
          <w:szCs w:val="28"/>
        </w:rPr>
        <w:t xml:space="preserve"> Какое положение из </w:t>
      </w:r>
      <w:proofErr w:type="gramStart"/>
      <w:r>
        <w:rPr>
          <w:rFonts w:ascii="Times New Roman" w:hAnsi="Times New Roman"/>
          <w:sz w:val="28"/>
          <w:szCs w:val="28"/>
        </w:rPr>
        <w:t xml:space="preserve">названных,  </w:t>
      </w:r>
      <w:r>
        <w:rPr>
          <w:rFonts w:ascii="Times New Roman" w:hAnsi="Times New Roman"/>
          <w:b/>
          <w:i/>
          <w:sz w:val="28"/>
          <w:szCs w:val="28"/>
        </w:rPr>
        <w:t>не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относится к общественным отношениям: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проведение кандидатом в депутаты предвыборной агитации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проведение забастовки работниками предприятия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прогулка по лесу с собакой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оформление документов при приёме на работу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В1.</w:t>
      </w:r>
      <w:r>
        <w:rPr>
          <w:rFonts w:ascii="Times New Roman" w:hAnsi="Times New Roman"/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>
        <w:rPr>
          <w:rFonts w:ascii="Times New Roman" w:hAnsi="Times New Roman"/>
          <w:b/>
          <w:sz w:val="28"/>
          <w:szCs w:val="28"/>
        </w:rPr>
        <w:t>«личность».</w:t>
      </w:r>
    </w:p>
    <w:p w:rsidR="00507BBD" w:rsidRDefault="00507BBD" w:rsidP="00507BBD">
      <w:pPr>
        <w:pStyle w:val="af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Темперамент, характер, способности, мотивация, физиология.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и запишите термин, относящийся к другому понятию.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_______________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В2. </w:t>
      </w:r>
      <w:r>
        <w:rPr>
          <w:rFonts w:ascii="Times New Roman" w:hAnsi="Times New Roman"/>
          <w:sz w:val="28"/>
          <w:szCs w:val="28"/>
        </w:rPr>
        <w:t>Установите соответствие между данными примерами и сферами общественной жизни: к каждой позиции, данной в первом столбце, подберите соответствующую позицию из второго столбца.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примеры                                                          сферы общественной жизни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выборы главы государства                                  1) духовная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съезд правящей партии                                        2) политическая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церковное богослужение                                     3) экономическая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предоставление кредита                                       4) социальная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в таблицу выбранные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В3. </w:t>
      </w:r>
      <w:r>
        <w:rPr>
          <w:rFonts w:ascii="Times New Roman" w:hAnsi="Times New Roman"/>
          <w:sz w:val="28"/>
          <w:szCs w:val="28"/>
        </w:rPr>
        <w:t>Прочтите приведённый ниже текст, в котором пропущен ряд слов.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«Для определения </w:t>
      </w:r>
      <w:proofErr w:type="gramStart"/>
      <w:r>
        <w:rPr>
          <w:rFonts w:ascii="Times New Roman" w:hAnsi="Times New Roman"/>
          <w:sz w:val="28"/>
          <w:szCs w:val="28"/>
        </w:rPr>
        <w:t>уровня  прогрессивности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– либо___________(1) социология использует два основных критерия: уровень производительности_____________(2)  и степень ___________(3) личности в обществе.  Первый отражает, прежде всего, состояние </w:t>
      </w:r>
      <w:proofErr w:type="gramStart"/>
      <w:r>
        <w:rPr>
          <w:rFonts w:ascii="Times New Roman" w:hAnsi="Times New Roman"/>
          <w:sz w:val="28"/>
          <w:szCs w:val="28"/>
        </w:rPr>
        <w:t>экономической  сферы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 общества, которая, как известно, оказывает прямое воздействие на остальные сферы общественной жизни. При этом учитывается не только физический, но и интеллектуальный труд, труд в сфере социального обеспечения и обслуживания и др. Второй критерий 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>4)  - уровень свободы личности – является показателем уровня развития социально – политических средств, помогающих обеспечить__________(5) всех членов общества в свободе и __________(6)».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Слова в списке даны в именительном падеже. Каждое слово (словосочетание) может быть использовано только </w:t>
      </w:r>
      <w:r>
        <w:rPr>
          <w:rFonts w:ascii="Times New Roman" w:hAnsi="Times New Roman"/>
          <w:sz w:val="28"/>
          <w:szCs w:val="28"/>
          <w:u w:val="single"/>
        </w:rPr>
        <w:t xml:space="preserve">один </w:t>
      </w:r>
      <w:r>
        <w:rPr>
          <w:rFonts w:ascii="Times New Roman" w:hAnsi="Times New Roman"/>
          <w:sz w:val="28"/>
          <w:szCs w:val="28"/>
        </w:rPr>
        <w:t xml:space="preserve">раз. Выбирайте </w:t>
      </w:r>
      <w:r>
        <w:rPr>
          <w:rFonts w:ascii="Times New Roman" w:hAnsi="Times New Roman"/>
          <w:sz w:val="28"/>
          <w:szCs w:val="28"/>
        </w:rPr>
        <w:lastRenderedPageBreak/>
        <w:t>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общество                                 Д) потребность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прогресс                                  Е) природа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свобода                                  Ж) ответственность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труд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8"/>
      </w:tblGrid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С1. </w:t>
      </w:r>
      <w:r>
        <w:rPr>
          <w:color w:val="000000"/>
          <w:sz w:val="28"/>
          <w:szCs w:val="28"/>
        </w:rPr>
        <w:t>Дайте определение понятия «личность». Составьте два предложения, содержащие информацию о личности.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С2</w:t>
      </w:r>
      <w:r>
        <w:rPr>
          <w:color w:val="000000"/>
          <w:sz w:val="28"/>
          <w:szCs w:val="28"/>
        </w:rPr>
        <w:t>. Что такое глобальные проблемы? Приведите три примера глобальных проблем.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С3.</w:t>
      </w:r>
      <w:r>
        <w:rPr>
          <w:color w:val="000000"/>
          <w:sz w:val="28"/>
          <w:szCs w:val="28"/>
        </w:rPr>
        <w:t xml:space="preserve">  Что такое социализация? Назовите агентов первичной социализации.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С4.</w:t>
      </w:r>
      <w:r>
        <w:rPr>
          <w:rFonts w:ascii="Times New Roman" w:hAnsi="Times New Roman"/>
          <w:color w:val="000000"/>
          <w:sz w:val="28"/>
          <w:szCs w:val="28"/>
        </w:rPr>
        <w:t xml:space="preserve"> Что такое реформа? Назовите три отличия реформаторского и революционного развития общества.</w:t>
      </w:r>
    </w:p>
    <w:p w:rsidR="00507BBD" w:rsidRDefault="00507BBD" w:rsidP="00507BBD">
      <w:pPr>
        <w:pStyle w:val="af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7BBD" w:rsidRDefault="00507BBD" w:rsidP="00507BB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- №2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Характеристика человека в обществе:</w:t>
      </w:r>
      <w:r>
        <w:rPr>
          <w:color w:val="000000"/>
          <w:sz w:val="28"/>
          <w:szCs w:val="28"/>
        </w:rPr>
        <w:br/>
        <w:t>1) индивид          2) гражданин          3) индивидуальность             4) личность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А2.</w:t>
      </w:r>
      <w:r>
        <w:rPr>
          <w:color w:val="000000"/>
          <w:sz w:val="28"/>
          <w:szCs w:val="28"/>
        </w:rPr>
        <w:t xml:space="preserve"> Фаза </w:t>
      </w:r>
      <w:proofErr w:type="gramStart"/>
      <w:r>
        <w:rPr>
          <w:color w:val="000000"/>
          <w:sz w:val="28"/>
          <w:szCs w:val="28"/>
        </w:rPr>
        <w:t>становления  личности</w:t>
      </w:r>
      <w:proofErr w:type="gramEnd"/>
      <w:r>
        <w:rPr>
          <w:color w:val="000000"/>
          <w:sz w:val="28"/>
          <w:szCs w:val="28"/>
        </w:rPr>
        <w:t>, когда человек становится частью общества: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адаптация                                          2) индивидуализация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интеграция                                        4) дезинтеграция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А3. Верны ли суждения о мировоззрении: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Разнообра</w:t>
      </w:r>
      <w:r>
        <w:rPr>
          <w:color w:val="000000"/>
          <w:sz w:val="28"/>
          <w:szCs w:val="28"/>
        </w:rPr>
        <w:softHyphen/>
        <w:t>зие мировоззрений обогащает общество;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Мировоззре</w:t>
      </w:r>
      <w:r>
        <w:rPr>
          <w:color w:val="000000"/>
          <w:sz w:val="28"/>
          <w:szCs w:val="28"/>
        </w:rPr>
        <w:softHyphen/>
        <w:t>ние — это одновременно продукт и выражение духовной личности?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верно только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                                      2) верно только Б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оба суждения верны                               4) оба суждения неверны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А4.</w:t>
      </w:r>
      <w:r>
        <w:rPr>
          <w:color w:val="000000"/>
          <w:sz w:val="28"/>
          <w:szCs w:val="28"/>
        </w:rPr>
        <w:t xml:space="preserve"> Проявление преемственности в развитии общества служит примером: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резкого скачка в развитии общества                                     2) эволюции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глобальной проблемы развития общества                            4) революции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А5.</w:t>
      </w:r>
      <w:r>
        <w:rPr>
          <w:rFonts w:ascii="Times New Roman" w:hAnsi="Times New Roman"/>
          <w:sz w:val="28"/>
          <w:szCs w:val="28"/>
        </w:rPr>
        <w:t xml:space="preserve"> Изменение какой – либо части системы без затрагивания существующих основ – это: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реформа                 2) прогресс                   3) революция             4) эволюция    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В1.</w:t>
      </w:r>
      <w:r>
        <w:rPr>
          <w:rFonts w:ascii="Times New Roman" w:hAnsi="Times New Roman"/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>
        <w:rPr>
          <w:rFonts w:ascii="Times New Roman" w:hAnsi="Times New Roman"/>
          <w:b/>
          <w:sz w:val="28"/>
          <w:szCs w:val="28"/>
        </w:rPr>
        <w:t>«глобализация».</w:t>
      </w:r>
    </w:p>
    <w:p w:rsidR="00507BBD" w:rsidRDefault="00507BBD" w:rsidP="00507BBD">
      <w:pPr>
        <w:pStyle w:val="af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Транснациональные корпорации, национализация, информационное пространство, </w:t>
      </w:r>
      <w:proofErr w:type="gramStart"/>
      <w:r>
        <w:rPr>
          <w:rFonts w:ascii="Times New Roman" w:hAnsi="Times New Roman"/>
          <w:i/>
          <w:sz w:val="28"/>
          <w:szCs w:val="28"/>
        </w:rPr>
        <w:t>интеграция,  унификация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Найдите и запишите термин, относящийся к другому понятию.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_______________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В2. </w:t>
      </w:r>
      <w:r>
        <w:rPr>
          <w:rFonts w:ascii="Times New Roman" w:hAnsi="Times New Roman"/>
          <w:sz w:val="28"/>
          <w:szCs w:val="28"/>
        </w:rPr>
        <w:t xml:space="preserve">Установите соответствие между этапами развития </w:t>
      </w:r>
      <w:proofErr w:type="gramStart"/>
      <w:r>
        <w:rPr>
          <w:rFonts w:ascii="Times New Roman" w:hAnsi="Times New Roman"/>
          <w:sz w:val="28"/>
          <w:szCs w:val="28"/>
        </w:rPr>
        <w:t>общества  и</w:t>
      </w:r>
      <w:proofErr w:type="gramEnd"/>
      <w:r>
        <w:rPr>
          <w:rFonts w:ascii="Times New Roman" w:hAnsi="Times New Roman"/>
          <w:sz w:val="28"/>
          <w:szCs w:val="28"/>
        </w:rPr>
        <w:t xml:space="preserve"> их характеристиками: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каждой позиции,  данной в первом столбце, подберите соответствующую позицию из второго столбца.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характеристика                                                    этапы развития общества        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главный фактор производства –                          1) аграрный  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 – технический прогресс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традиционный)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2) индустриальный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преобладание промышленного                            3) постиндустриальный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производства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информационный)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господство натурального хозяйства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преобладание сферы услуг в экономике                                       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в таблицу выбранные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В3. </w:t>
      </w:r>
      <w:r>
        <w:rPr>
          <w:rFonts w:ascii="Times New Roman" w:hAnsi="Times New Roman"/>
          <w:sz w:val="28"/>
          <w:szCs w:val="28"/>
        </w:rPr>
        <w:t>Прочтите приведённый ниже текст, в котором пропущен ряд слов.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«Словарь русского языка СИ. Ожегова определяет человека как «живое существо, обладающее____________(1) и ____________(2), способностью создавать орудия и пользоваться ими в процессе общественного____________(3)». Такое определение объединяет в этом понятии две сущности человека – его биологическое начало и его социальную сущность. Человек с одной стороны. часть 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 xml:space="preserve">4), и его формирование подчиняется всем природным____________(5). Он, как и другие природные </w:t>
      </w:r>
      <w:proofErr w:type="gramStart"/>
      <w:r>
        <w:rPr>
          <w:rFonts w:ascii="Times New Roman" w:hAnsi="Times New Roman"/>
          <w:sz w:val="28"/>
          <w:szCs w:val="28"/>
        </w:rPr>
        <w:t>существа ,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постоянно удовлетворять свои физиологические _____________(6) (есть, пить спать и т.д.), должен защищать своё тело от холода одеждой. Но человек не только биологическое существо, он еще и социальное (иными словами - общественное)».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Слова в списке даны в именительном падеже. Каждое слово (словосочетание) может быть использовано только </w:t>
      </w:r>
      <w:r>
        <w:rPr>
          <w:rFonts w:ascii="Times New Roman" w:hAnsi="Times New Roman"/>
          <w:sz w:val="28"/>
          <w:szCs w:val="28"/>
          <w:u w:val="single"/>
        </w:rPr>
        <w:t xml:space="preserve">один </w:t>
      </w:r>
      <w:r>
        <w:rPr>
          <w:rFonts w:ascii="Times New Roman" w:hAnsi="Times New Roman"/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сознание                           Д) природа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речь                                   Е) потребность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труд                                  Ж) мышление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закон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8"/>
      </w:tblGrid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С1</w:t>
      </w:r>
      <w:r>
        <w:rPr>
          <w:color w:val="000000"/>
          <w:sz w:val="28"/>
          <w:szCs w:val="28"/>
        </w:rPr>
        <w:t>. Дайте определение понятия «индивидуальность».  Составьте два предло</w:t>
      </w:r>
      <w:r>
        <w:rPr>
          <w:color w:val="000000"/>
          <w:sz w:val="28"/>
          <w:szCs w:val="28"/>
        </w:rPr>
        <w:softHyphen/>
        <w:t>жения, содержащие информацию об индивидуальности.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С2</w:t>
      </w:r>
      <w:r>
        <w:rPr>
          <w:color w:val="000000"/>
          <w:sz w:val="28"/>
          <w:szCs w:val="28"/>
        </w:rPr>
        <w:t>. Что такое глобализация? Приведите три последствия глобализации в современном мире.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СЗ.</w:t>
      </w:r>
      <w:r>
        <w:rPr>
          <w:color w:val="000000"/>
          <w:sz w:val="28"/>
          <w:szCs w:val="28"/>
        </w:rPr>
        <w:t xml:space="preserve"> Что такое социальные нормы? В каких формах они </w:t>
      </w:r>
      <w:proofErr w:type="gramStart"/>
      <w:r>
        <w:rPr>
          <w:color w:val="000000"/>
          <w:sz w:val="28"/>
          <w:szCs w:val="28"/>
        </w:rPr>
        <w:t>существуют,  приведите</w:t>
      </w:r>
      <w:proofErr w:type="gramEnd"/>
      <w:r>
        <w:rPr>
          <w:color w:val="000000"/>
          <w:sz w:val="28"/>
          <w:szCs w:val="28"/>
        </w:rPr>
        <w:t xml:space="preserve"> примеры каждой из форм.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С4</w:t>
      </w:r>
      <w:r>
        <w:rPr>
          <w:color w:val="000000"/>
          <w:sz w:val="28"/>
          <w:szCs w:val="28"/>
        </w:rPr>
        <w:t>. Какие ступени в развитии общества выделяют уче</w:t>
      </w:r>
      <w:r>
        <w:rPr>
          <w:color w:val="000000"/>
          <w:sz w:val="28"/>
          <w:szCs w:val="28"/>
        </w:rPr>
        <w:softHyphen/>
        <w:t>ные? Приведите три признака одной из этих ступеней.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</w:p>
    <w:p w:rsidR="00507BBD" w:rsidRDefault="00507BBD" w:rsidP="00507BB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- №3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А1</w:t>
      </w:r>
      <w:r>
        <w:rPr>
          <w:rFonts w:ascii="Times New Roman" w:hAnsi="Times New Roman"/>
          <w:sz w:val="28"/>
          <w:szCs w:val="28"/>
        </w:rPr>
        <w:t>. Самой общей характеристикой человека является термин: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индивид                2) гражданин         3) индивидуальность        4) личность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А2.</w:t>
      </w:r>
      <w:r>
        <w:rPr>
          <w:color w:val="000000"/>
          <w:sz w:val="28"/>
          <w:szCs w:val="28"/>
        </w:rPr>
        <w:t xml:space="preserve"> Фаза </w:t>
      </w:r>
      <w:proofErr w:type="gramStart"/>
      <w:r>
        <w:rPr>
          <w:color w:val="000000"/>
          <w:sz w:val="28"/>
          <w:szCs w:val="28"/>
        </w:rPr>
        <w:t>становления  личности</w:t>
      </w:r>
      <w:proofErr w:type="gramEnd"/>
      <w:r>
        <w:rPr>
          <w:color w:val="000000"/>
          <w:sz w:val="28"/>
          <w:szCs w:val="28"/>
        </w:rPr>
        <w:t>, когда человек ищет  средства и способы для обозначения своей индивидуальности: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адаптация                                          2) индивидуализация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интеграция                                        4) дезинтеграция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АЗ.</w:t>
      </w:r>
      <w:r>
        <w:rPr>
          <w:color w:val="000000"/>
          <w:sz w:val="28"/>
          <w:szCs w:val="28"/>
        </w:rPr>
        <w:t xml:space="preserve"> Верны ли суждения о социализации: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 агентам первичной социализации относят формальное окружение человека;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Процесс социализации продолжается в ходе всей его жизни?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верно только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                                     2) верно только Б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оба суждения верны                               4) оба суждения неверны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А4.</w:t>
      </w:r>
      <w:r>
        <w:rPr>
          <w:color w:val="000000"/>
          <w:sz w:val="28"/>
          <w:szCs w:val="28"/>
        </w:rPr>
        <w:t xml:space="preserve"> Верны ли суждения о реформе: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Реформа — это попытка законсервировать сложившийся в обществе порядок вещей;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Чаще всего реформы проводят верхи общества?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верно только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                                      2) верно только Б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оба суждения верны                               4) оба суждения неверны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А5.</w:t>
      </w:r>
      <w:r>
        <w:rPr>
          <w:rFonts w:ascii="Times New Roman" w:hAnsi="Times New Roman"/>
          <w:sz w:val="28"/>
          <w:szCs w:val="28"/>
        </w:rPr>
        <w:t xml:space="preserve"> Процесс всемирной </w:t>
      </w:r>
      <w:proofErr w:type="gramStart"/>
      <w:r>
        <w:rPr>
          <w:rFonts w:ascii="Times New Roman" w:hAnsi="Times New Roman"/>
          <w:sz w:val="28"/>
          <w:szCs w:val="28"/>
        </w:rPr>
        <w:t>экономической,  политической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и культурной интеграции и унификации – это: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идентификация                                       3) глобализация            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персонализация                                      4) монополизация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В1.</w:t>
      </w:r>
      <w:r>
        <w:rPr>
          <w:rFonts w:ascii="Times New Roman" w:hAnsi="Times New Roman"/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>
        <w:rPr>
          <w:rFonts w:ascii="Times New Roman" w:hAnsi="Times New Roman"/>
          <w:b/>
          <w:sz w:val="28"/>
          <w:szCs w:val="28"/>
        </w:rPr>
        <w:t>«социальные нормы».</w:t>
      </w:r>
    </w:p>
    <w:p w:rsidR="00507BBD" w:rsidRDefault="00507BBD" w:rsidP="00507BBD">
      <w:pPr>
        <w:pStyle w:val="af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Дозволение, мораль, </w:t>
      </w:r>
      <w:proofErr w:type="gramStart"/>
      <w:r>
        <w:rPr>
          <w:rFonts w:ascii="Times New Roman" w:hAnsi="Times New Roman"/>
          <w:i/>
          <w:sz w:val="28"/>
          <w:szCs w:val="28"/>
        </w:rPr>
        <w:t>семь,  запрет</w:t>
      </w:r>
      <w:proofErr w:type="gramEnd"/>
      <w:r>
        <w:rPr>
          <w:rFonts w:ascii="Times New Roman" w:hAnsi="Times New Roman"/>
          <w:i/>
          <w:sz w:val="28"/>
          <w:szCs w:val="28"/>
        </w:rPr>
        <w:t>, традиции, право.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и запишите термин, относящийся к другому понятию.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_______________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В2. </w:t>
      </w:r>
      <w:r>
        <w:rPr>
          <w:rFonts w:ascii="Times New Roman" w:hAnsi="Times New Roman"/>
          <w:sz w:val="28"/>
          <w:szCs w:val="28"/>
        </w:rPr>
        <w:t xml:space="preserve">Установите соответствие между глобальными </w:t>
      </w:r>
      <w:proofErr w:type="gramStart"/>
      <w:r>
        <w:rPr>
          <w:rFonts w:ascii="Times New Roman" w:hAnsi="Times New Roman"/>
          <w:sz w:val="28"/>
          <w:szCs w:val="28"/>
        </w:rPr>
        <w:t>проблемами  и</w:t>
      </w:r>
      <w:proofErr w:type="gramEnd"/>
      <w:r>
        <w:rPr>
          <w:rFonts w:ascii="Times New Roman" w:hAnsi="Times New Roman"/>
          <w:sz w:val="28"/>
          <w:szCs w:val="28"/>
        </w:rPr>
        <w:t xml:space="preserve"> их видами: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каждой позиции, данной в первом столбце, подберите соответствующую позицию из второго столбца.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глобальные  проблемы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виды глобальных проблем           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проблема мирового терроризма                           1) экологические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проблема стран «третьего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мира»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2) политические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исчерпание природных ресурсов                         3) социальные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демографическая проблема                                  4) экономические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в таблицу выбранные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В3. </w:t>
      </w:r>
      <w:r>
        <w:rPr>
          <w:rFonts w:ascii="Times New Roman" w:hAnsi="Times New Roman"/>
          <w:sz w:val="28"/>
          <w:szCs w:val="28"/>
        </w:rPr>
        <w:t>Прочтите приведённый ниже текст, в котором пропущен ряд слов.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«Общество возникло на определённом этапе развития _________(1). Оно – часть природы и вместе с тем качественно отличается от неё. Общество представляет собой сложную 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 xml:space="preserve">2), все элементы которой постоянно взаимодействуют между собой. условно общество можно подразделить на четыре сферы: экономическую,  социальную, политическую и духовную, взаимосвязанные но в то же время  обладающие определённой самостоятельностью. Все эти четыре большие сферы общественной жизни </w:t>
      </w:r>
      <w:proofErr w:type="gramStart"/>
      <w:r>
        <w:rPr>
          <w:rFonts w:ascii="Times New Roman" w:hAnsi="Times New Roman"/>
          <w:sz w:val="28"/>
          <w:szCs w:val="28"/>
        </w:rPr>
        <w:t>взаимодействуют  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 Они не только взаимосвязаны, но и </w:t>
      </w:r>
      <w:proofErr w:type="spellStart"/>
      <w:r>
        <w:rPr>
          <w:rFonts w:ascii="Times New Roman" w:hAnsi="Times New Roman"/>
          <w:sz w:val="28"/>
          <w:szCs w:val="28"/>
        </w:rPr>
        <w:t>взаимообусловливают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 друга. Действительно, хотя _______(3) выполняет важную роль в жизни общества, всё же основой является __________(4). В свою очередь экономическая сфера не смогла бы существовать без людей, носителей классовых, групповых и иных отношений. в то же время те же люди являются носителями форм общественного 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>5) . Таким образом, все указанные __________(6) жизни общества составляют единое целое, то есть конкретное общество с определённым обликом».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Слова в списке даны в именительном падеже. Каждое слово (словосочетание) может быть использовано только </w:t>
      </w:r>
      <w:r>
        <w:rPr>
          <w:rFonts w:ascii="Times New Roman" w:hAnsi="Times New Roman"/>
          <w:sz w:val="28"/>
          <w:szCs w:val="28"/>
          <w:u w:val="single"/>
        </w:rPr>
        <w:t xml:space="preserve">один </w:t>
      </w:r>
      <w:r>
        <w:rPr>
          <w:rFonts w:ascii="Times New Roman" w:hAnsi="Times New Roman"/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структура                            Д) сфера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природа                               Е) сознание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политика                            Ж) свобода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экономика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8"/>
      </w:tblGrid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С1</w:t>
      </w:r>
      <w:r>
        <w:rPr>
          <w:color w:val="000000"/>
          <w:sz w:val="28"/>
          <w:szCs w:val="28"/>
        </w:rPr>
        <w:t>. Дайте определение понятия «человек».  Составьте два предло</w:t>
      </w:r>
      <w:r>
        <w:rPr>
          <w:color w:val="000000"/>
          <w:sz w:val="28"/>
          <w:szCs w:val="28"/>
        </w:rPr>
        <w:softHyphen/>
        <w:t>жения, содержащие информацию о человеке.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С2.</w:t>
      </w:r>
      <w:r>
        <w:rPr>
          <w:color w:val="000000"/>
          <w:sz w:val="28"/>
          <w:szCs w:val="28"/>
        </w:rPr>
        <w:t xml:space="preserve"> Перечислите основные фазы становления личности.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СЗ.</w:t>
      </w:r>
      <w:r>
        <w:rPr>
          <w:color w:val="000000"/>
          <w:sz w:val="28"/>
          <w:szCs w:val="28"/>
        </w:rPr>
        <w:t xml:space="preserve"> Что такое прогресс общества. Приведите три примера общественного прогресса.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С4</w:t>
      </w:r>
      <w:r>
        <w:rPr>
          <w:color w:val="000000"/>
          <w:sz w:val="28"/>
          <w:szCs w:val="28"/>
        </w:rPr>
        <w:t>. Что такое революция? Назовите три отличия реформаторского и революционного развития общества.</w:t>
      </w:r>
    </w:p>
    <w:p w:rsidR="00507BBD" w:rsidRDefault="00507BBD" w:rsidP="00507BB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07BBD" w:rsidRDefault="00507BBD" w:rsidP="00507BB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2624"/>
        <w:gridCol w:w="2795"/>
        <w:gridCol w:w="2593"/>
      </w:tblGrid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вариант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2 - вариант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3 - вариант</w:t>
            </w: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физиология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национализация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2413</w:t>
            </w: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АГВДЖ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ЖБВДГЕ или БЖВДГЕ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БАВГДЕ</w:t>
            </w: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Дайте определение понятия «личность». Составьте два предложения, содержащие информацию о личности.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Дайте определение понятия «индивидуальность».  Составьте два предложения, содержащие информацию об индивидуальности.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Дайте определение понятия «человек».  Составьте два предло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жения, содержащие информацию о человеке</w:t>
            </w: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глобальные проблемы? Приведите три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мера глобальных проблем.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глобализация? Приведите три последствия глобализации в современном мире.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rPr>
                <w:color w:val="000000"/>
              </w:rPr>
            </w:pPr>
            <w:r>
              <w:rPr>
                <w:color w:val="000000"/>
              </w:rPr>
              <w:t>Перечислите основные фазы становления личности.</w:t>
            </w:r>
          </w:p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социализация? Назовите агентов первичной социализации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социальные нормы? В каких формах они существуют, приведите примеры каждой из форм.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rPr>
                <w:color w:val="000000"/>
              </w:rPr>
            </w:pPr>
            <w:r>
              <w:rPr>
                <w:color w:val="000000"/>
              </w:rPr>
              <w:t>Что такое прогресс общества. Приведите три примера общественного прогресса.</w:t>
            </w:r>
          </w:p>
        </w:tc>
      </w:tr>
      <w:tr w:rsidR="00507BBD" w:rsidTr="00507BB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реформа? Назовите три отличия реформа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торского и революционного развития общества.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Какие ступени в развитии общества выделяют уче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ные? Приведите три признака одной из этих ступеней.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революция? Назовите три отличия реформа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торского и революционного развития общества.</w:t>
            </w:r>
          </w:p>
        </w:tc>
      </w:tr>
    </w:tbl>
    <w:p w:rsidR="00507BBD" w:rsidRDefault="00507BBD" w:rsidP="00507BBD">
      <w:pPr>
        <w:jc w:val="center"/>
        <w:rPr>
          <w:b/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ОТВЕТОВ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51%-79% - 6-8 ответов - «3»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80%-98% - 9-11 ответов - «4»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99%-100% - 12 ответов - «5»</w:t>
      </w:r>
    </w:p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ПО РАЗДЕЛУ «ДУХОВНАЯ КУЛЬТУРА ЧЕЛОВЕКА И ОБЩЕСТВА»</w:t>
      </w:r>
    </w:p>
    <w:p w:rsidR="00507BBD" w:rsidRDefault="00507BBD" w:rsidP="00507BB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- №1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Общепринятым является деление культуры на: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духовную и экономическую                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духовную и материальную              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идеальную и материальную                         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политическую и экономическую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proofErr w:type="gramStart"/>
      <w:r>
        <w:rPr>
          <w:b/>
          <w:color w:val="000000"/>
          <w:sz w:val="28"/>
          <w:szCs w:val="28"/>
        </w:rPr>
        <w:t>2 .</w:t>
      </w:r>
      <w:proofErr w:type="gramEnd"/>
      <w:r>
        <w:rPr>
          <w:color w:val="000000"/>
          <w:sz w:val="28"/>
          <w:szCs w:val="28"/>
        </w:rPr>
        <w:t xml:space="preserve"> Наукой о морали, нравственности является: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этика            2) эстетика               3) </w:t>
      </w:r>
      <w:proofErr w:type="spellStart"/>
      <w:r>
        <w:rPr>
          <w:color w:val="000000"/>
          <w:sz w:val="28"/>
          <w:szCs w:val="28"/>
        </w:rPr>
        <w:t>экзистенция</w:t>
      </w:r>
      <w:proofErr w:type="spellEnd"/>
      <w:r>
        <w:rPr>
          <w:color w:val="000000"/>
          <w:sz w:val="28"/>
          <w:szCs w:val="28"/>
        </w:rPr>
        <w:t xml:space="preserve">                 4) эклектика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А3.</w:t>
      </w:r>
      <w:r>
        <w:rPr>
          <w:color w:val="000000"/>
          <w:sz w:val="28"/>
          <w:szCs w:val="28"/>
        </w:rPr>
        <w:t xml:space="preserve"> Верны ли суждения о совести?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Совесть – это потребность человека нести ответственность за свои действия.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Совесть, как правило, осознаётся через чувство внутреннего дискомфорта при нарушении собственных нравственных правил.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верно только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                                     2) верно только Б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оба суждения верны                               4) оба суждения неверны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А4.</w:t>
      </w:r>
      <w:r>
        <w:rPr>
          <w:color w:val="000000"/>
          <w:sz w:val="28"/>
          <w:szCs w:val="28"/>
        </w:rPr>
        <w:t xml:space="preserve"> Какая из названных форм обучения </w:t>
      </w:r>
      <w:r>
        <w:rPr>
          <w:b/>
          <w:i/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предусматривается законодательством Российской Федерации: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очная            2) заочная           3) очно – заочная         4) дистанционная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А5.</w:t>
      </w:r>
      <w:r>
        <w:rPr>
          <w:rFonts w:ascii="Times New Roman" w:hAnsi="Times New Roman"/>
          <w:sz w:val="28"/>
          <w:szCs w:val="28"/>
        </w:rPr>
        <w:t xml:space="preserve"> Что отличает религию от других областей духовной культуры: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использование художественных образов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обращение к сверхъестественным силам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опора на представление о добре и зле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стремление объяснить окружающую действительность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А6. </w:t>
      </w:r>
      <w:r>
        <w:rPr>
          <w:color w:val="000000"/>
          <w:sz w:val="28"/>
          <w:szCs w:val="28"/>
        </w:rPr>
        <w:t>Верны ли суждения о науке?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Наука – это область человеческой деятельности, выражающая объективное знание о мире.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Наука – это наблюдение, классификация описание, экспериментальные исследования и теоретическое объяснение естественных явлений.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верно только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                                     2) верно только Б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оба суждения верны                               4) оба суждения неверны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В1.</w:t>
      </w:r>
      <w:r>
        <w:rPr>
          <w:rFonts w:ascii="Times New Roman" w:hAnsi="Times New Roman"/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>
        <w:rPr>
          <w:rFonts w:ascii="Times New Roman" w:hAnsi="Times New Roman"/>
          <w:b/>
          <w:sz w:val="28"/>
          <w:szCs w:val="28"/>
        </w:rPr>
        <w:t>«образование».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Обучение, воспитание, философия, </w:t>
      </w:r>
      <w:proofErr w:type="spellStart"/>
      <w:r>
        <w:rPr>
          <w:rFonts w:ascii="Times New Roman" w:hAnsi="Times New Roman"/>
          <w:i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i/>
          <w:sz w:val="28"/>
          <w:szCs w:val="28"/>
        </w:rPr>
        <w:t>, знание.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и запишите термин, относящийся к другому понятию.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_______________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В2. </w:t>
      </w:r>
      <w:r>
        <w:rPr>
          <w:rFonts w:ascii="Times New Roman" w:hAnsi="Times New Roman"/>
          <w:sz w:val="28"/>
          <w:szCs w:val="28"/>
        </w:rPr>
        <w:t>Прочитайте приведённый ниже текст, каждое предложение которого пронумеровано.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07BBD" w:rsidTr="00507BBD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(А) Считается что термин, обозначающий совесть», появился в Древней Греции благодаря учению стоиков. (Б) Стоицизм как философская школа возник во времена раннего эллинизма и сохранил своё влияние вплоть до конца античного мира. (В) Стоики утверждали, что человек, совершающий грехи и безнравственны поступки, занимается саморазрушением. (Г) Философию стоицизма исповедовали Сенека, Марк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Аврелий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Диоген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Лаэртский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Определите, какие положения текста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отражают факты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выражают мнения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077"/>
        <w:gridCol w:w="2082"/>
        <w:gridCol w:w="3101"/>
      </w:tblGrid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В3. </w:t>
      </w:r>
      <w:r>
        <w:rPr>
          <w:rFonts w:ascii="Times New Roman" w:hAnsi="Times New Roman"/>
          <w:sz w:val="28"/>
          <w:szCs w:val="28"/>
        </w:rPr>
        <w:t>Прочтите приведённый ниже текст, в котором пропущен ряд слов.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«Религиозное верование человека означает внутреннюю__________(</w:t>
      </w:r>
      <w:proofErr w:type="gramStart"/>
      <w:r>
        <w:rPr>
          <w:rFonts w:ascii="Times New Roman" w:hAnsi="Times New Roman"/>
          <w:sz w:val="28"/>
          <w:szCs w:val="28"/>
        </w:rPr>
        <w:t>А)  в</w:t>
      </w:r>
      <w:proofErr w:type="gramEnd"/>
      <w:r>
        <w:rPr>
          <w:rFonts w:ascii="Times New Roman" w:hAnsi="Times New Roman"/>
          <w:sz w:val="28"/>
          <w:szCs w:val="28"/>
        </w:rPr>
        <w:t xml:space="preserve"> существовании высшей силы (высшего Начала, Бога или богов). Религия выполняет ряд функций. Она формирует _________(Б), путем принятия определенных утверждений (догматов), с точки зрения которых понимается человек, общество, мир, восполняет ограниченность, зависимость, ущербность бытия человека, обеспечивает ________(В) и тем самым преодолевает ___________ (Г), утешает, облегчает страдания. Являясь составной частью __________(Д), религия способствовала развитию определенных ее сторон — грамотности, письменности, книгопечатания, </w:t>
      </w:r>
      <w:proofErr w:type="spellStart"/>
      <w:r>
        <w:rPr>
          <w:rFonts w:ascii="Times New Roman" w:hAnsi="Times New Roman"/>
          <w:sz w:val="28"/>
          <w:szCs w:val="28"/>
        </w:rPr>
        <w:t>храмостроительства</w:t>
      </w:r>
      <w:proofErr w:type="spellEnd"/>
      <w:r>
        <w:rPr>
          <w:rFonts w:ascii="Times New Roman" w:hAnsi="Times New Roman"/>
          <w:sz w:val="28"/>
          <w:szCs w:val="28"/>
        </w:rPr>
        <w:t>, различных видов искусства и т.д. Но с другой стороны, определенные слои культуры отторгались в период борьбы различных религиозных __________(Е) между собой».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Слова в списке даны в именительном падеже. Каждое слово (словосочетание) может быть использовано только </w:t>
      </w:r>
      <w:r>
        <w:rPr>
          <w:rFonts w:ascii="Times New Roman" w:hAnsi="Times New Roman"/>
          <w:sz w:val="28"/>
          <w:szCs w:val="28"/>
          <w:u w:val="single"/>
        </w:rPr>
        <w:t xml:space="preserve">один </w:t>
      </w:r>
      <w:r>
        <w:rPr>
          <w:rFonts w:ascii="Times New Roman" w:hAnsi="Times New Roman"/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верование                                          5) культура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мировоззрение                                  6) убеждённость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общение                                            7) одиночество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ценность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6"/>
        <w:gridCol w:w="1558"/>
        <w:gridCol w:w="1556"/>
        <w:gridCol w:w="1558"/>
        <w:gridCol w:w="1558"/>
      </w:tblGrid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</w:p>
    <w:p w:rsidR="00507BBD" w:rsidRDefault="00507BBD" w:rsidP="00507BB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ПО РАЗДЕЛУ «ДУХОВНАЯ КУЛЬТУРА ЧЕЛОВЕКА И ОБЩЕСТВА»</w:t>
      </w:r>
    </w:p>
    <w:p w:rsidR="00507BBD" w:rsidRDefault="00507BBD" w:rsidP="00507BB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- №2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Общие черты или формы, присущие всем культурам, называются: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культурными символами                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духовными идеалами              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культурными универсалиями                         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духовными приоритетами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proofErr w:type="gramStart"/>
      <w:r>
        <w:rPr>
          <w:b/>
          <w:color w:val="000000"/>
          <w:sz w:val="28"/>
          <w:szCs w:val="28"/>
        </w:rPr>
        <w:t>2 .</w:t>
      </w:r>
      <w:proofErr w:type="gramEnd"/>
      <w:r>
        <w:rPr>
          <w:color w:val="000000"/>
          <w:sz w:val="28"/>
          <w:szCs w:val="28"/>
        </w:rPr>
        <w:t xml:space="preserve"> Центральными в этике являются понятия: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общего и частного                                                2) добра и зла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абсолютного и относительного                           4) идеального и материального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А3.</w:t>
      </w:r>
      <w:r>
        <w:rPr>
          <w:color w:val="000000"/>
          <w:sz w:val="28"/>
          <w:szCs w:val="28"/>
        </w:rPr>
        <w:t xml:space="preserve"> Совокупность высоких моральных качеств, а также уважение этих качеств в самом себе в этике определяется категорией: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долга                 2) совести                  3) чести                 4) достоинства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А4.</w:t>
      </w:r>
      <w:r>
        <w:rPr>
          <w:color w:val="000000"/>
          <w:sz w:val="28"/>
          <w:szCs w:val="28"/>
        </w:rPr>
        <w:t xml:space="preserve"> Верны ли суждения о морали?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Мораль – это особые духовные правила, которыми государство регулирует поведение человека.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Мораль – это совершенство, высшая цель человеческих стремлений, представлений о наиболее возвышенном в человеке.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верно только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                                     2) верно только Б</w:t>
      </w:r>
    </w:p>
    <w:p w:rsidR="00507BBD" w:rsidRDefault="00507BBD" w:rsidP="00507BB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оба суждения верны                               4) оба суждения неверны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А5.</w:t>
      </w:r>
      <w:r>
        <w:rPr>
          <w:rFonts w:ascii="Times New Roman" w:hAnsi="Times New Roman"/>
          <w:sz w:val="28"/>
          <w:szCs w:val="28"/>
        </w:rPr>
        <w:t xml:space="preserve"> Особый вид деятельности человека, система исследований, направленных на получение новых знаний: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наука                2) образование             3) культура              4) искусство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А6. </w:t>
      </w:r>
      <w:r>
        <w:rPr>
          <w:rFonts w:ascii="Times New Roman" w:hAnsi="Times New Roman"/>
          <w:sz w:val="28"/>
          <w:szCs w:val="28"/>
        </w:rPr>
        <w:t>Выберите верное высказывание?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государственной религией России является православие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государственными религиями России являются православие и ислам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государственными религиями России являются православие, ислам и иудаизм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России нет государственной религии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В1.</w:t>
      </w:r>
      <w:r>
        <w:rPr>
          <w:rFonts w:ascii="Times New Roman" w:hAnsi="Times New Roman"/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>
        <w:rPr>
          <w:rFonts w:ascii="Times New Roman" w:hAnsi="Times New Roman"/>
          <w:b/>
          <w:sz w:val="28"/>
          <w:szCs w:val="28"/>
        </w:rPr>
        <w:t>«духовность».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Моральные ценности, традиции, право, нравственность, совесть.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и запишите термин, относящийся к другому понятию.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_______________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В2. </w:t>
      </w:r>
      <w:r>
        <w:rPr>
          <w:rFonts w:ascii="Times New Roman" w:hAnsi="Times New Roman"/>
          <w:sz w:val="28"/>
          <w:szCs w:val="28"/>
        </w:rPr>
        <w:t>Прочитайте приведённый ниже текст, каждое предложение которого пронумеровано.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07BBD" w:rsidTr="00507BB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(А) На протяжении веков менялось философское понимание свободы. (Б) Так, на ранних этапах развития человеческой мысли (например, в Древней Греции) под свободой чаще рассматривалась возможность устройства жизни человека и государства на основах разума вопреки слепому року. (В) По мнению учёных, действующих в рамках социологического подхода, свобода сводится к возможности изменения человеком своего места в системе социального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целого..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(Г) Сторонники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психологического подхода рассматривают свободу как свободу волеизъявления и возможность подавлять волю другого человека или управлять ею.</w:t>
            </w:r>
          </w:p>
        </w:tc>
      </w:tr>
    </w:tbl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какие положения текста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отражают факты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выражают мнения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В3. </w:t>
      </w:r>
      <w:r>
        <w:rPr>
          <w:rFonts w:ascii="Times New Roman" w:hAnsi="Times New Roman"/>
          <w:sz w:val="28"/>
          <w:szCs w:val="28"/>
        </w:rPr>
        <w:t>Прочтите приведённый ниже текст, в котором пропущен ряд слов.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«Коренные изменения в системе научных знаний в XX в. превратили_________(А) в непосредственную производительную силу общества. Произошло коренное, качественное преобразование ___________(Б) и сельского хозяйства. Определяющими направлениями ___________(В) оказываются знания и информация. Научные разработки становятся главной движущей силой _________(Г). Наиболее ценными качествами являются уровень ___________(Д), профессионализм, обучаемость и способность работника к творчеству в своей деятельности. В мире возрастают требования к уровню образования и квалификации, в геометрической прогрессии возрастает использование компьютерной техники в _________(Е)».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Слова в списке даны в именительном падеже. Каждое слово (словосочетание) может быть использовано только </w:t>
      </w:r>
      <w:r>
        <w:rPr>
          <w:rFonts w:ascii="Times New Roman" w:hAnsi="Times New Roman"/>
          <w:sz w:val="28"/>
          <w:szCs w:val="28"/>
          <w:u w:val="single"/>
        </w:rPr>
        <w:t xml:space="preserve">один </w:t>
      </w:r>
      <w:r>
        <w:rPr>
          <w:rFonts w:ascii="Times New Roman" w:hAnsi="Times New Roman"/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наука                                                    5) производство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промышленность                                6) образование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политика                                             7) прогресс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экономика</w:t>
      </w:r>
    </w:p>
    <w:p w:rsidR="00507BBD" w:rsidRDefault="00507BBD" w:rsidP="00507BBD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6"/>
        <w:gridCol w:w="1558"/>
        <w:gridCol w:w="1556"/>
        <w:gridCol w:w="1558"/>
        <w:gridCol w:w="1558"/>
      </w:tblGrid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ind w:firstLine="567"/>
        <w:rPr>
          <w:rFonts w:ascii="Times New Roman" w:hAnsi="Times New Roman"/>
          <w:b/>
          <w:sz w:val="28"/>
          <w:szCs w:val="28"/>
        </w:rPr>
      </w:pPr>
    </w:p>
    <w:p w:rsidR="00507BBD" w:rsidRDefault="00507BBD" w:rsidP="00507BB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ПО РАЗДЕЛУ «ДУХОВНАЯ КУЛЬТУРА ЧЕЛОВЕКА И ОБЩЕСТВА»</w:t>
      </w:r>
    </w:p>
    <w:p w:rsidR="00507BBD" w:rsidRDefault="00507BBD" w:rsidP="00507BB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- №3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Выберите определение, соответствующее понятию </w:t>
      </w:r>
      <w:r>
        <w:rPr>
          <w:i/>
          <w:color w:val="000000"/>
          <w:sz w:val="28"/>
          <w:szCs w:val="28"/>
        </w:rPr>
        <w:t>«мораль»: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совершенство, высшая цель человеческих стремлений, представлений о наиболее возвышенном в человеке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осознанная потребность личности действовать в соответствии со своими ценностными ориентациями              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совокупность представлений о добре и зле, справедливости и несправедливости, хорошем и плохом, а также нормы поведения, основанные </w:t>
      </w:r>
      <w:proofErr w:type="gramStart"/>
      <w:r>
        <w:rPr>
          <w:color w:val="000000"/>
          <w:sz w:val="28"/>
          <w:szCs w:val="28"/>
        </w:rPr>
        <w:t>на этом представлениях</w:t>
      </w:r>
      <w:proofErr w:type="gramEnd"/>
      <w:r>
        <w:rPr>
          <w:color w:val="000000"/>
          <w:sz w:val="28"/>
          <w:szCs w:val="28"/>
        </w:rPr>
        <w:t xml:space="preserve">                         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узаконенная справедливость, средство цивилизованного разрешения противоречий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proofErr w:type="gramStart"/>
      <w:r>
        <w:rPr>
          <w:b/>
          <w:color w:val="000000"/>
          <w:sz w:val="28"/>
          <w:szCs w:val="28"/>
        </w:rPr>
        <w:t>2 .</w:t>
      </w:r>
      <w:proofErr w:type="gramEnd"/>
      <w:r>
        <w:rPr>
          <w:color w:val="000000"/>
          <w:sz w:val="28"/>
          <w:szCs w:val="28"/>
        </w:rPr>
        <w:t xml:space="preserve"> Объективные обязанности, которые человеку необходимо в жизни выполнять называют: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 xml:space="preserve">1) общественным долгом                         2) правовой культурой                       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3) ответственностью                                 4) механизмом правового регулирования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А3.</w:t>
      </w:r>
      <w:r>
        <w:rPr>
          <w:color w:val="000000"/>
          <w:sz w:val="28"/>
          <w:szCs w:val="28"/>
        </w:rPr>
        <w:t xml:space="preserve"> Верны ли суждения об образовании?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Одним из принципов российского образования является обязательность высшего профессионального образования.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Одним из принципов российского образования является запрещение дискриминации в сфере образования.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верно только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                                     2) верно только Б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оба суждения верны                               4) оба суждения неверны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А4.</w:t>
      </w:r>
      <w:r>
        <w:rPr>
          <w:color w:val="000000"/>
          <w:sz w:val="28"/>
          <w:szCs w:val="28"/>
        </w:rPr>
        <w:t xml:space="preserve"> Мировое религией является: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индуизм                   2) буддизм                  3) синтоизм                4) иудаизм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А5.</w:t>
      </w:r>
      <w:r>
        <w:rPr>
          <w:rFonts w:ascii="Times New Roman" w:hAnsi="Times New Roman"/>
          <w:sz w:val="28"/>
          <w:szCs w:val="28"/>
        </w:rPr>
        <w:t xml:space="preserve"> Достойные уважения моральные качества личности, проявляющиеся во всей её деятельности, в этике определяются категорией: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долга                    2) совести                   3) чести                    4) достоинства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А6. </w:t>
      </w:r>
      <w:r>
        <w:rPr>
          <w:color w:val="000000"/>
          <w:sz w:val="28"/>
          <w:szCs w:val="28"/>
        </w:rPr>
        <w:t>Верны ли суждения о науке?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Наука включает наблюдение, классификацию экспериментальные исследования и теоретическое объяснение естественных явлений.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Наука – это система взглядов, понятий и представлений об окружающем мире.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верно только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                                     2) верно только Б</w:t>
      </w:r>
    </w:p>
    <w:p w:rsidR="00507BBD" w:rsidRDefault="00507BBD" w:rsidP="00507B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оба суждения верны                               4) оба суждения неверны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07BBD" w:rsidRDefault="00507BBD" w:rsidP="00507BBD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В1.</w:t>
      </w:r>
      <w:r>
        <w:rPr>
          <w:rFonts w:ascii="Times New Roman" w:hAnsi="Times New Roman"/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>
        <w:rPr>
          <w:rFonts w:ascii="Times New Roman" w:hAnsi="Times New Roman"/>
          <w:b/>
          <w:sz w:val="28"/>
          <w:szCs w:val="28"/>
        </w:rPr>
        <w:t>«долг».</w:t>
      </w:r>
    </w:p>
    <w:p w:rsidR="00507BBD" w:rsidRDefault="00507BBD" w:rsidP="00507BBD">
      <w:pPr>
        <w:pStyle w:val="af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Ответственность, гносеология, необходимость, деонтология, нравственность.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и запишите термин, относящийся к другому понятию.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_______________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В2. </w:t>
      </w:r>
      <w:r>
        <w:rPr>
          <w:rFonts w:ascii="Times New Roman" w:hAnsi="Times New Roman"/>
          <w:sz w:val="28"/>
          <w:szCs w:val="28"/>
        </w:rPr>
        <w:t>Прочитайте приведённый ниже текст, каждое предложение которого пронумеровано.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07BBD" w:rsidTr="00507BB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(А) Каждый человек определяет мораль своего поведения в обществе, взаимодействуя с другими людьми, группами, организациями.  (Б) Выбор линии поведения определяется не только конкретными обстоятельствами, но ценностными ориентациями человека. (В) Ценностные ориентации каждого человека, вероятно, в наибольшей степени зависят от 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воспитания, социального окружения и жизненных целей. (Г) Многие современные психологи придерживаются данной точки зрения.</w:t>
            </w:r>
          </w:p>
        </w:tc>
      </w:tr>
    </w:tbl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Определите, какие положения текста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отражают факты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выражают мнения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07BBD" w:rsidTr="00507B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В3. </w:t>
      </w:r>
      <w:r>
        <w:rPr>
          <w:rFonts w:ascii="Times New Roman" w:hAnsi="Times New Roman"/>
          <w:sz w:val="28"/>
          <w:szCs w:val="28"/>
        </w:rPr>
        <w:t>Прочтите приведённый ниже текст, в котором пропущен ряд слов.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противоборстве добра и зла большое </w:t>
      </w:r>
      <w:proofErr w:type="gramStart"/>
      <w:r>
        <w:rPr>
          <w:rFonts w:ascii="Times New Roman" w:hAnsi="Times New Roman"/>
          <w:sz w:val="28"/>
          <w:szCs w:val="28"/>
        </w:rPr>
        <w:t>значение 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моральный выбор, который делает_________(А). Под моральным выбором понимается духовно – практическая ситуация самоопределения ___________(Б) в отношении </w:t>
      </w:r>
      <w:proofErr w:type="gramStart"/>
      <w:r>
        <w:rPr>
          <w:rFonts w:ascii="Times New Roman" w:hAnsi="Times New Roman"/>
          <w:sz w:val="28"/>
          <w:szCs w:val="28"/>
        </w:rPr>
        <w:t>каких либо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принципов, решений и действий. Практически моральный выбор выражается в осознании </w:t>
      </w:r>
      <w:proofErr w:type="gramStart"/>
      <w:r>
        <w:rPr>
          <w:rFonts w:ascii="Times New Roman" w:hAnsi="Times New Roman"/>
          <w:sz w:val="28"/>
          <w:szCs w:val="28"/>
        </w:rPr>
        <w:t>человеком  своей</w:t>
      </w:r>
      <w:proofErr w:type="gramEnd"/>
      <w:r>
        <w:rPr>
          <w:rFonts w:ascii="Times New Roman" w:hAnsi="Times New Roman"/>
          <w:sz w:val="28"/>
          <w:szCs w:val="28"/>
        </w:rPr>
        <w:t xml:space="preserve"> позиции и жизненного  ___________(В). Свобода выбора заключается в том, что человек не просто выбирает мораль. Выбирая добро, человек определяется в отношении зла. Но трудность морального выбора может быть обусловлена тем, что не всегда нужно выбрать _________(Г) и устоять перед ___________(Д): альтернативой добродетели не всегда является порок. И реально человеку иногда приходится выбирать между различными положительными_________(Е). Но в любом случае последствия морального выбора не всегда однозначны».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Слова в списке даны в именительном падеже. Каждое слово (словосочетание) может быть использовано только </w:t>
      </w:r>
      <w:r>
        <w:rPr>
          <w:rFonts w:ascii="Times New Roman" w:hAnsi="Times New Roman"/>
          <w:sz w:val="28"/>
          <w:szCs w:val="28"/>
          <w:u w:val="single"/>
        </w:rPr>
        <w:t xml:space="preserve">один </w:t>
      </w:r>
      <w:r>
        <w:rPr>
          <w:rFonts w:ascii="Times New Roman" w:hAnsi="Times New Roman"/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личность                              5) потребность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человек                                6) ценность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кредо                                   7) зло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добро</w:t>
      </w:r>
    </w:p>
    <w:p w:rsidR="00507BBD" w:rsidRDefault="00507BBD" w:rsidP="00507BB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8"/>
        <w:gridCol w:w="1557"/>
        <w:gridCol w:w="1558"/>
        <w:gridCol w:w="1558"/>
      </w:tblGrid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507BBD" w:rsidTr="00507BBD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BBD" w:rsidRDefault="00507BBD" w:rsidP="00507BBD">
      <w:pPr>
        <w:pStyle w:val="af1"/>
        <w:rPr>
          <w:rFonts w:ascii="Times New Roman" w:hAnsi="Times New Roman"/>
        </w:rPr>
      </w:pPr>
    </w:p>
    <w:p w:rsidR="00507BBD" w:rsidRDefault="00507BBD" w:rsidP="00507BBD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835"/>
      </w:tblGrid>
      <w:tr w:rsidR="00507BBD" w:rsidTr="00507BB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– вариант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2 - вариант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3 - вариант</w:t>
            </w:r>
          </w:p>
        </w:tc>
      </w:tr>
      <w:tr w:rsidR="00507BBD" w:rsidTr="00507BB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7BBD" w:rsidTr="00507BB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7BBD" w:rsidTr="00507BB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7BBD" w:rsidTr="00507BB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7BBD" w:rsidTr="00507BB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7BBD" w:rsidTr="00507BB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7BBD" w:rsidTr="00507BB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BBD" w:rsidTr="00507BB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философия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гносеология</w:t>
            </w:r>
          </w:p>
        </w:tc>
      </w:tr>
      <w:tr w:rsidR="00507BBD" w:rsidTr="00507BB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</w:t>
            </w:r>
          </w:p>
        </w:tc>
      </w:tr>
      <w:tr w:rsidR="00507BBD" w:rsidTr="00507BB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623751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127465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BD" w:rsidRDefault="00507BB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213476</w:t>
            </w:r>
          </w:p>
        </w:tc>
      </w:tr>
    </w:tbl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ОТВЕТОВ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51%-79% - 5-6 ответов - «3»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80%-98% - 7-8 ответов - «4»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99%-100% - 9 ответов - «5»</w:t>
      </w:r>
    </w:p>
    <w:p w:rsidR="00507BBD" w:rsidRDefault="00507BBD" w:rsidP="00507BBD">
      <w:pPr>
        <w:jc w:val="center"/>
        <w:rPr>
          <w:sz w:val="28"/>
          <w:szCs w:val="28"/>
        </w:rPr>
      </w:pPr>
    </w:p>
    <w:p w:rsidR="00507BBD" w:rsidRDefault="00507BBD" w:rsidP="00507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ПО РАЗДЕЛУ «СОЦИАЛЬНАЯ СФЕРА»</w:t>
      </w:r>
    </w:p>
    <w:p w:rsidR="00507BBD" w:rsidRDefault="00507BBD" w:rsidP="00507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№1</w:t>
      </w:r>
    </w:p>
    <w:p w:rsidR="00507BBD" w:rsidRDefault="00507BBD" w:rsidP="00507BBD">
      <w:pPr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color w:val="000000"/>
          <w:spacing w:val="-4"/>
          <w:sz w:val="28"/>
          <w:szCs w:val="28"/>
        </w:rPr>
        <w:t xml:space="preserve"> Характерной чертой только доиндустриального общества </w:t>
      </w:r>
      <w:r>
        <w:rPr>
          <w:b/>
          <w:color w:val="000000"/>
          <w:spacing w:val="2"/>
          <w:sz w:val="28"/>
          <w:szCs w:val="28"/>
        </w:rPr>
        <w:t>является: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1) большая роль науки в развитии производства;                  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2"/>
          <w:sz w:val="28"/>
          <w:szCs w:val="28"/>
        </w:rPr>
        <w:t>деление общества на социальные группы;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3) ведущая роль сельского хозяйства в развитии экономи</w:t>
      </w:r>
      <w:r>
        <w:rPr>
          <w:color w:val="000000"/>
          <w:spacing w:val="-4"/>
          <w:sz w:val="28"/>
          <w:szCs w:val="28"/>
        </w:rPr>
        <w:softHyphen/>
        <w:t xml:space="preserve">ки;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4) </w:t>
      </w:r>
      <w:r>
        <w:rPr>
          <w:color w:val="000000"/>
          <w:spacing w:val="-1"/>
          <w:sz w:val="28"/>
          <w:szCs w:val="28"/>
        </w:rPr>
        <w:t>высокая социальная мобильность.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 xml:space="preserve">2. </w:t>
      </w:r>
      <w:r>
        <w:rPr>
          <w:b/>
          <w:color w:val="000000"/>
          <w:spacing w:val="-2"/>
          <w:sz w:val="28"/>
          <w:szCs w:val="28"/>
        </w:rPr>
        <w:t> Характеристикой нации в отличие от племени является: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1) общность традиций                                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2) устойчивая государственность;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3) собственный язык;</w:t>
      </w:r>
      <w:r>
        <w:rPr>
          <w:color w:val="000000"/>
          <w:spacing w:val="-9"/>
          <w:sz w:val="28"/>
          <w:szCs w:val="28"/>
        </w:rPr>
        <w:t>                                                             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4) </w:t>
      </w:r>
      <w:r>
        <w:rPr>
          <w:color w:val="000000"/>
          <w:spacing w:val="-3"/>
          <w:sz w:val="28"/>
          <w:szCs w:val="28"/>
        </w:rPr>
        <w:t>общность территорий.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 xml:space="preserve">3. </w:t>
      </w:r>
      <w:r>
        <w:rPr>
          <w:b/>
          <w:color w:val="000000"/>
          <w:spacing w:val="-4"/>
          <w:sz w:val="28"/>
          <w:szCs w:val="28"/>
        </w:rPr>
        <w:t xml:space="preserve">Верны ли следующие суждения о характеристиках денег?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А. Деньги существовали на всех этапах развития общества.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Б. В современном обществе деньги перестали быть средством обращения.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верно только </w:t>
      </w:r>
      <w:proofErr w:type="gramStart"/>
      <w:r>
        <w:rPr>
          <w:color w:val="000000"/>
          <w:spacing w:val="-4"/>
          <w:sz w:val="28"/>
          <w:szCs w:val="28"/>
        </w:rPr>
        <w:t>А</w:t>
      </w:r>
      <w:proofErr w:type="gramEnd"/>
      <w:r>
        <w:rPr>
          <w:color w:val="000000"/>
          <w:spacing w:val="-4"/>
          <w:sz w:val="28"/>
          <w:szCs w:val="28"/>
        </w:rPr>
        <w:t>;</w:t>
      </w:r>
      <w:r>
        <w:rPr>
          <w:color w:val="000000"/>
          <w:spacing w:val="-16"/>
          <w:sz w:val="28"/>
          <w:szCs w:val="28"/>
        </w:rPr>
        <w:t xml:space="preserve">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верно только Б;</w:t>
      </w:r>
      <w:r>
        <w:rPr>
          <w:color w:val="000000"/>
          <w:spacing w:val="-16"/>
          <w:sz w:val="28"/>
          <w:szCs w:val="28"/>
        </w:rPr>
        <w:t xml:space="preserve">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3) </w:t>
      </w:r>
      <w:r>
        <w:rPr>
          <w:color w:val="000000"/>
          <w:spacing w:val="-2"/>
          <w:sz w:val="28"/>
          <w:szCs w:val="28"/>
        </w:rPr>
        <w:t xml:space="preserve">верны оба суждения;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4) оба суждения неверны.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16"/>
          <w:sz w:val="28"/>
          <w:szCs w:val="28"/>
        </w:rPr>
        <w:t xml:space="preserve">4. </w:t>
      </w:r>
      <w:r>
        <w:rPr>
          <w:b/>
          <w:color w:val="000000"/>
          <w:spacing w:val="2"/>
          <w:sz w:val="28"/>
          <w:szCs w:val="28"/>
        </w:rPr>
        <w:t>Понятия «конфронтация», «конкуренция», «соперниче</w:t>
      </w:r>
      <w:r>
        <w:rPr>
          <w:b/>
          <w:color w:val="000000"/>
          <w:spacing w:val="2"/>
          <w:sz w:val="28"/>
          <w:szCs w:val="28"/>
        </w:rPr>
        <w:softHyphen/>
      </w:r>
      <w:r>
        <w:rPr>
          <w:b/>
          <w:color w:val="000000"/>
          <w:spacing w:val="-2"/>
          <w:sz w:val="28"/>
          <w:szCs w:val="28"/>
        </w:rPr>
        <w:t>ство» характеризуют: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 способы протекания конфликтов;</w:t>
      </w:r>
      <w:r>
        <w:rPr>
          <w:color w:val="000000"/>
          <w:spacing w:val="-14"/>
          <w:sz w:val="28"/>
          <w:szCs w:val="28"/>
        </w:rPr>
        <w:t>                                     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2) </w:t>
      </w:r>
      <w:r>
        <w:rPr>
          <w:color w:val="000000"/>
          <w:spacing w:val="-2"/>
          <w:sz w:val="28"/>
          <w:szCs w:val="28"/>
        </w:rPr>
        <w:t>способы разрешения конфликтов;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3) процесс социализации личности;</w:t>
      </w:r>
      <w:r>
        <w:rPr>
          <w:color w:val="000000"/>
          <w:spacing w:val="-11"/>
          <w:sz w:val="28"/>
          <w:szCs w:val="28"/>
        </w:rPr>
        <w:t xml:space="preserve">               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причины возникновения конфликтов.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 xml:space="preserve">5. </w:t>
      </w:r>
      <w:r>
        <w:rPr>
          <w:b/>
          <w:color w:val="000000"/>
          <w:spacing w:val="-5"/>
          <w:sz w:val="28"/>
          <w:szCs w:val="28"/>
        </w:rPr>
        <w:t xml:space="preserve">К основным экономическим ресурсам относится: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</w:t>
      </w:r>
      <w:proofErr w:type="gramStart"/>
      <w:r>
        <w:rPr>
          <w:color w:val="000000"/>
          <w:spacing w:val="-4"/>
          <w:sz w:val="28"/>
          <w:szCs w:val="28"/>
        </w:rPr>
        <w:t xml:space="preserve">рынок;   </w:t>
      </w:r>
      <w:proofErr w:type="gramEnd"/>
      <w:r>
        <w:rPr>
          <w:color w:val="000000"/>
          <w:spacing w:val="-4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2) капитал;         </w:t>
      </w:r>
      <w:r>
        <w:rPr>
          <w:sz w:val="28"/>
          <w:szCs w:val="28"/>
        </w:rPr>
        <w:t xml:space="preserve">3) </w:t>
      </w:r>
      <w:r>
        <w:rPr>
          <w:color w:val="000000"/>
          <w:spacing w:val="-8"/>
          <w:sz w:val="28"/>
          <w:szCs w:val="28"/>
        </w:rPr>
        <w:t>обмен;</w:t>
      </w:r>
      <w:r>
        <w:rPr>
          <w:sz w:val="28"/>
          <w:szCs w:val="28"/>
        </w:rPr>
        <w:t xml:space="preserve">            4) </w:t>
      </w:r>
      <w:r>
        <w:rPr>
          <w:color w:val="000000"/>
          <w:spacing w:val="-1"/>
          <w:sz w:val="28"/>
          <w:szCs w:val="28"/>
        </w:rPr>
        <w:t>налоги.</w:t>
      </w:r>
    </w:p>
    <w:p w:rsidR="00507BBD" w:rsidRDefault="00507BBD" w:rsidP="00507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Командная экономическая система в отличие от рыночной характеризуется: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отсутствием товарно-денежных отношений;   </w:t>
      </w:r>
    </w:p>
    <w:p w:rsidR="00507BBD" w:rsidRDefault="00507BBD" w:rsidP="00507BBD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2) существованием свободной конкуренции товаропроизводителей;</w:t>
      </w:r>
    </w:p>
    <w:p w:rsidR="00507BBD" w:rsidRDefault="00507BBD" w:rsidP="00507BBD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3) уравнительным распределением продукции;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000000"/>
          <w:spacing w:val="-2"/>
          <w:sz w:val="28"/>
          <w:szCs w:val="28"/>
        </w:rPr>
        <w:t xml:space="preserve"> жестким государственным регулированием производства, обмена и распределения;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 xml:space="preserve">7. </w:t>
      </w:r>
      <w:r>
        <w:rPr>
          <w:b/>
          <w:color w:val="000000"/>
          <w:sz w:val="28"/>
          <w:szCs w:val="28"/>
        </w:rPr>
        <w:t>Верны ли следующие суждения о социальной стратифи</w:t>
      </w:r>
      <w:r>
        <w:rPr>
          <w:b/>
          <w:color w:val="000000"/>
          <w:spacing w:val="2"/>
          <w:sz w:val="28"/>
          <w:szCs w:val="28"/>
        </w:rPr>
        <w:t>кации?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А. Важным признаком принадлежности к страте является уровень престижа.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Б. В современном обществе уровень образования не влия</w:t>
      </w:r>
      <w:r>
        <w:rPr>
          <w:color w:val="000000"/>
          <w:spacing w:val="-1"/>
          <w:sz w:val="28"/>
          <w:szCs w:val="28"/>
        </w:rPr>
        <w:t>ет на принадлежность к той или иной страте.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верно только </w:t>
      </w:r>
      <w:proofErr w:type="gramStart"/>
      <w:r>
        <w:rPr>
          <w:color w:val="000000"/>
          <w:spacing w:val="-4"/>
          <w:sz w:val="28"/>
          <w:szCs w:val="28"/>
        </w:rPr>
        <w:t>А</w:t>
      </w:r>
      <w:proofErr w:type="gramEnd"/>
      <w:r>
        <w:rPr>
          <w:color w:val="000000"/>
          <w:spacing w:val="-4"/>
          <w:sz w:val="28"/>
          <w:szCs w:val="28"/>
        </w:rPr>
        <w:t>;</w:t>
      </w:r>
      <w:r>
        <w:rPr>
          <w:color w:val="000000"/>
          <w:spacing w:val="-16"/>
          <w:sz w:val="28"/>
          <w:szCs w:val="28"/>
        </w:rPr>
        <w:t xml:space="preserve">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верно только Б;</w:t>
      </w:r>
      <w:r>
        <w:rPr>
          <w:color w:val="000000"/>
          <w:spacing w:val="-16"/>
          <w:sz w:val="28"/>
          <w:szCs w:val="28"/>
        </w:rPr>
        <w:t xml:space="preserve">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3) </w:t>
      </w:r>
      <w:r>
        <w:rPr>
          <w:color w:val="000000"/>
          <w:spacing w:val="-2"/>
          <w:sz w:val="28"/>
          <w:szCs w:val="28"/>
        </w:rPr>
        <w:t xml:space="preserve">верны оба суждения;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4) оба суждения неверны.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b/>
          <w:color w:val="000000"/>
          <w:spacing w:val="-2"/>
          <w:sz w:val="28"/>
          <w:szCs w:val="28"/>
        </w:rPr>
        <w:t>Ситуация на рынке, при которой несколько крупных кон</w:t>
      </w:r>
      <w:r>
        <w:rPr>
          <w:b/>
          <w:color w:val="000000"/>
          <w:spacing w:val="-4"/>
          <w:sz w:val="28"/>
          <w:szCs w:val="28"/>
        </w:rPr>
        <w:t xml:space="preserve">курирующих фирм монополизируют производство и сбыт </w:t>
      </w:r>
      <w:r>
        <w:rPr>
          <w:b/>
          <w:color w:val="000000"/>
          <w:spacing w:val="-1"/>
          <w:sz w:val="28"/>
          <w:szCs w:val="28"/>
        </w:rPr>
        <w:t xml:space="preserve">основной массы продукции в определенной отрасли, называется: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1) конкуренция;</w:t>
      </w:r>
      <w:r>
        <w:rPr>
          <w:color w:val="000000"/>
          <w:spacing w:val="-10"/>
          <w:sz w:val="28"/>
          <w:szCs w:val="28"/>
        </w:rPr>
        <w:t xml:space="preserve">     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2) </w:t>
      </w:r>
      <w:r>
        <w:rPr>
          <w:color w:val="000000"/>
          <w:spacing w:val="-1"/>
          <w:sz w:val="28"/>
          <w:szCs w:val="28"/>
        </w:rPr>
        <w:t>закон спроса и предложения;</w:t>
      </w:r>
      <w:r>
        <w:rPr>
          <w:color w:val="000000"/>
          <w:spacing w:val="-10"/>
          <w:sz w:val="28"/>
          <w:szCs w:val="28"/>
        </w:rPr>
        <w:t xml:space="preserve"> 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3) </w:t>
      </w:r>
      <w:r>
        <w:rPr>
          <w:color w:val="000000"/>
          <w:spacing w:val="-4"/>
          <w:sz w:val="28"/>
          <w:szCs w:val="28"/>
        </w:rPr>
        <w:t>олигополия;                      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4) </w:t>
      </w:r>
      <w:r>
        <w:rPr>
          <w:color w:val="000000"/>
          <w:spacing w:val="3"/>
          <w:sz w:val="28"/>
          <w:szCs w:val="28"/>
        </w:rPr>
        <w:t>монополия.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b/>
          <w:color w:val="000000"/>
          <w:spacing w:val="-2"/>
          <w:sz w:val="28"/>
          <w:szCs w:val="28"/>
        </w:rPr>
        <w:t>Личность в отличие от индивида: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 является биосоциальным существом;</w:t>
      </w:r>
      <w:r>
        <w:rPr>
          <w:color w:val="000000"/>
          <w:spacing w:val="-14"/>
          <w:sz w:val="28"/>
          <w:szCs w:val="28"/>
        </w:rPr>
        <w:t xml:space="preserve"> 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характеризуется неповторимыми чертами внешности;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3) обладает определенными желаниями и стремлениями;</w:t>
      </w:r>
      <w:r>
        <w:rPr>
          <w:color w:val="000000"/>
          <w:spacing w:val="-10"/>
          <w:sz w:val="28"/>
          <w:szCs w:val="28"/>
        </w:rPr>
        <w:t xml:space="preserve">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4) </w:t>
      </w:r>
      <w:r>
        <w:rPr>
          <w:color w:val="000000"/>
          <w:spacing w:val="-2"/>
          <w:sz w:val="28"/>
          <w:szCs w:val="28"/>
        </w:rPr>
        <w:t>способна оказывать влияние на общество.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10. </w:t>
      </w:r>
      <w:r>
        <w:rPr>
          <w:b/>
          <w:color w:val="000000"/>
          <w:spacing w:val="-3"/>
          <w:sz w:val="28"/>
          <w:szCs w:val="28"/>
        </w:rPr>
        <w:t>Положение, при котором доходная часть государственно</w:t>
      </w:r>
      <w:r>
        <w:rPr>
          <w:b/>
          <w:color w:val="000000"/>
          <w:spacing w:val="-2"/>
          <w:sz w:val="28"/>
          <w:szCs w:val="28"/>
        </w:rPr>
        <w:t>го бюджета превышает расходную, называется: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1) профицит </w:t>
      </w:r>
      <w:proofErr w:type="gramStart"/>
      <w:r>
        <w:rPr>
          <w:color w:val="000000"/>
          <w:spacing w:val="-3"/>
          <w:sz w:val="28"/>
          <w:szCs w:val="28"/>
        </w:rPr>
        <w:t>бюджета;</w:t>
      </w:r>
      <w:r>
        <w:rPr>
          <w:color w:val="000000"/>
          <w:spacing w:val="-16"/>
          <w:sz w:val="28"/>
          <w:szCs w:val="28"/>
        </w:rPr>
        <w:t>   </w:t>
      </w:r>
      <w:proofErr w:type="gramEnd"/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дефицит бюджета;</w:t>
      </w:r>
      <w:r>
        <w:rPr>
          <w:color w:val="000000"/>
          <w:spacing w:val="-16"/>
          <w:sz w:val="28"/>
          <w:szCs w:val="28"/>
        </w:rPr>
        <w:t xml:space="preserve">    3) </w:t>
      </w:r>
      <w:r>
        <w:rPr>
          <w:color w:val="000000"/>
          <w:spacing w:val="-3"/>
          <w:sz w:val="28"/>
          <w:szCs w:val="28"/>
        </w:rPr>
        <w:t>государственный долг;</w:t>
      </w:r>
      <w:r>
        <w:rPr>
          <w:color w:val="000000"/>
          <w:spacing w:val="-16"/>
          <w:sz w:val="28"/>
          <w:szCs w:val="28"/>
        </w:rPr>
        <w:t xml:space="preserve">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4) </w:t>
      </w:r>
      <w:r>
        <w:rPr>
          <w:color w:val="000000"/>
          <w:spacing w:val="-2"/>
          <w:sz w:val="28"/>
          <w:szCs w:val="28"/>
        </w:rPr>
        <w:t>сбалансированный бюджет.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11. Жизненный цикл семьи в социальном смысле начина</w:t>
      </w:r>
      <w:r>
        <w:rPr>
          <w:b/>
          <w:color w:val="000000"/>
          <w:spacing w:val="-1"/>
          <w:sz w:val="28"/>
          <w:szCs w:val="28"/>
        </w:rPr>
        <w:t>ется с: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1)момента знакомства юноши и девушки;</w:t>
      </w:r>
      <w:r>
        <w:rPr>
          <w:color w:val="000000"/>
          <w:spacing w:val="-16"/>
          <w:sz w:val="28"/>
          <w:szCs w:val="28"/>
        </w:rPr>
        <w:t>     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заключения брака;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3)отдельного от родителей проживания в собственном до</w:t>
      </w:r>
      <w:r>
        <w:rPr>
          <w:color w:val="000000"/>
          <w:spacing w:val="-2"/>
          <w:sz w:val="28"/>
          <w:szCs w:val="28"/>
        </w:rPr>
        <w:t>ме (квартире);</w:t>
      </w:r>
      <w:r>
        <w:rPr>
          <w:color w:val="000000"/>
          <w:spacing w:val="-9"/>
          <w:sz w:val="28"/>
          <w:szCs w:val="28"/>
        </w:rPr>
        <w:t>              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4) </w:t>
      </w:r>
      <w:r>
        <w:rPr>
          <w:color w:val="000000"/>
          <w:spacing w:val="-1"/>
          <w:sz w:val="28"/>
          <w:szCs w:val="28"/>
        </w:rPr>
        <w:t>появления первого ребенка.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 xml:space="preserve">12. </w:t>
      </w:r>
      <w:r>
        <w:rPr>
          <w:b/>
          <w:color w:val="000000"/>
          <w:spacing w:val="-2"/>
          <w:sz w:val="28"/>
          <w:szCs w:val="28"/>
        </w:rPr>
        <w:t>Верны ли следующие суждения о типах семьи?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А. В России и европейских странах на современном этапе </w:t>
      </w:r>
      <w:r>
        <w:rPr>
          <w:color w:val="000000"/>
          <w:sz w:val="28"/>
          <w:szCs w:val="28"/>
        </w:rPr>
        <w:t xml:space="preserve">наиболее распространенной является супружеская семья.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Б. В России и европейских странах на современном этапе </w:t>
      </w:r>
      <w:r>
        <w:rPr>
          <w:color w:val="000000"/>
          <w:spacing w:val="-1"/>
          <w:sz w:val="28"/>
          <w:szCs w:val="28"/>
        </w:rPr>
        <w:t>все большее развитие получает расширенная (проживание с тётями, дядями) семья.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верно только </w:t>
      </w:r>
      <w:proofErr w:type="gramStart"/>
      <w:r>
        <w:rPr>
          <w:color w:val="000000"/>
          <w:spacing w:val="-4"/>
          <w:sz w:val="28"/>
          <w:szCs w:val="28"/>
        </w:rPr>
        <w:t>А</w:t>
      </w:r>
      <w:proofErr w:type="gramEnd"/>
      <w:r>
        <w:rPr>
          <w:color w:val="000000"/>
          <w:spacing w:val="-4"/>
          <w:sz w:val="28"/>
          <w:szCs w:val="28"/>
        </w:rPr>
        <w:t>;</w:t>
      </w:r>
      <w:r>
        <w:rPr>
          <w:color w:val="000000"/>
          <w:spacing w:val="-16"/>
          <w:sz w:val="28"/>
          <w:szCs w:val="28"/>
        </w:rPr>
        <w:t xml:space="preserve">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верно только Б;</w:t>
      </w:r>
      <w:r>
        <w:rPr>
          <w:color w:val="000000"/>
          <w:spacing w:val="-16"/>
          <w:sz w:val="28"/>
          <w:szCs w:val="28"/>
        </w:rPr>
        <w:t xml:space="preserve">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3) </w:t>
      </w:r>
      <w:r>
        <w:rPr>
          <w:color w:val="000000"/>
          <w:spacing w:val="-2"/>
          <w:sz w:val="28"/>
          <w:szCs w:val="28"/>
        </w:rPr>
        <w:t xml:space="preserve">верны оба суждения;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4) оба суждения неверны.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16"/>
          <w:sz w:val="28"/>
          <w:szCs w:val="28"/>
        </w:rPr>
        <w:t>13.</w:t>
      </w:r>
      <w:r>
        <w:rPr>
          <w:b/>
          <w:color w:val="000000"/>
          <w:spacing w:val="1"/>
          <w:sz w:val="28"/>
          <w:szCs w:val="28"/>
        </w:rPr>
        <w:t xml:space="preserve"> В современных развитых странах большая часть трудо</w:t>
      </w:r>
      <w:r>
        <w:rPr>
          <w:b/>
          <w:color w:val="000000"/>
          <w:spacing w:val="1"/>
          <w:sz w:val="28"/>
          <w:szCs w:val="28"/>
        </w:rPr>
        <w:softHyphen/>
      </w:r>
      <w:r>
        <w:rPr>
          <w:b/>
          <w:color w:val="000000"/>
          <w:spacing w:val="-3"/>
          <w:sz w:val="28"/>
          <w:szCs w:val="28"/>
        </w:rPr>
        <w:t>способного населения занята в сфере: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 тяжелой промышленности;</w:t>
      </w:r>
      <w:r>
        <w:rPr>
          <w:color w:val="000000"/>
          <w:spacing w:val="-16"/>
          <w:sz w:val="28"/>
          <w:szCs w:val="28"/>
        </w:rPr>
        <w:t xml:space="preserve">                       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lastRenderedPageBreak/>
        <w:t xml:space="preserve">2) </w:t>
      </w:r>
      <w:r>
        <w:rPr>
          <w:color w:val="000000"/>
          <w:spacing w:val="-1"/>
          <w:sz w:val="28"/>
          <w:szCs w:val="28"/>
        </w:rPr>
        <w:t>легкой промышленности;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3) сельского хозяйства;</w:t>
      </w:r>
      <w:r>
        <w:rPr>
          <w:color w:val="000000"/>
          <w:spacing w:val="-11"/>
          <w:sz w:val="28"/>
          <w:szCs w:val="28"/>
        </w:rPr>
        <w:t>                                                   </w:t>
      </w:r>
    </w:p>
    <w:p w:rsidR="00507BBD" w:rsidRDefault="00507BBD" w:rsidP="00507B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обслуживания.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>14.</w:t>
      </w:r>
      <w:r>
        <w:rPr>
          <w:b/>
          <w:color w:val="000000"/>
          <w:spacing w:val="-2"/>
          <w:sz w:val="28"/>
          <w:szCs w:val="28"/>
        </w:rPr>
        <w:t>  Верны ли следующие суждения о заработной плате?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А. Материальное вознаграждение за труд существует </w:t>
      </w:r>
      <w:r>
        <w:rPr>
          <w:color w:val="000000"/>
          <w:spacing w:val="-3"/>
          <w:sz w:val="28"/>
          <w:szCs w:val="28"/>
        </w:rPr>
        <w:t>только в форме денег.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Б. Уровень квалификации работника влияет на размер за</w:t>
      </w:r>
      <w:r>
        <w:rPr>
          <w:color w:val="000000"/>
          <w:spacing w:val="-2"/>
          <w:sz w:val="28"/>
          <w:szCs w:val="28"/>
        </w:rPr>
        <w:softHyphen/>
        <w:t>работной платы.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верно только </w:t>
      </w:r>
      <w:proofErr w:type="gramStart"/>
      <w:r>
        <w:rPr>
          <w:color w:val="000000"/>
          <w:spacing w:val="-4"/>
          <w:sz w:val="28"/>
          <w:szCs w:val="28"/>
        </w:rPr>
        <w:t>А</w:t>
      </w:r>
      <w:proofErr w:type="gramEnd"/>
      <w:r>
        <w:rPr>
          <w:color w:val="000000"/>
          <w:spacing w:val="-4"/>
          <w:sz w:val="28"/>
          <w:szCs w:val="28"/>
        </w:rPr>
        <w:t>;</w:t>
      </w:r>
      <w:r>
        <w:rPr>
          <w:color w:val="000000"/>
          <w:spacing w:val="-16"/>
          <w:sz w:val="28"/>
          <w:szCs w:val="28"/>
        </w:rPr>
        <w:t xml:space="preserve">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верно только Б;</w:t>
      </w:r>
      <w:r>
        <w:rPr>
          <w:color w:val="000000"/>
          <w:spacing w:val="-16"/>
          <w:sz w:val="28"/>
          <w:szCs w:val="28"/>
        </w:rPr>
        <w:t xml:space="preserve">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3) </w:t>
      </w:r>
      <w:r>
        <w:rPr>
          <w:color w:val="000000"/>
          <w:spacing w:val="-2"/>
          <w:sz w:val="28"/>
          <w:szCs w:val="28"/>
        </w:rPr>
        <w:t xml:space="preserve">верны оба суждения;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4) оба суждения неверны.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16"/>
          <w:sz w:val="28"/>
          <w:szCs w:val="28"/>
        </w:rPr>
        <w:t>15.</w:t>
      </w:r>
      <w:r>
        <w:rPr>
          <w:b/>
          <w:color w:val="000000"/>
          <w:spacing w:val="-5"/>
          <w:sz w:val="28"/>
          <w:szCs w:val="28"/>
        </w:rPr>
        <w:t xml:space="preserve">  Сдельную форму заработной платы получает: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1) </w:t>
      </w:r>
      <w:proofErr w:type="gramStart"/>
      <w:r>
        <w:rPr>
          <w:color w:val="000000"/>
          <w:spacing w:val="3"/>
          <w:sz w:val="28"/>
          <w:szCs w:val="28"/>
        </w:rPr>
        <w:t>врач;   </w:t>
      </w:r>
      <w:proofErr w:type="gramEnd"/>
      <w:r>
        <w:rPr>
          <w:color w:val="000000"/>
          <w:spacing w:val="3"/>
          <w:sz w:val="28"/>
          <w:szCs w:val="28"/>
        </w:rPr>
        <w:t>2) учитель;</w:t>
      </w:r>
      <w:r>
        <w:rPr>
          <w:color w:val="000000"/>
          <w:spacing w:val="-16"/>
          <w:sz w:val="28"/>
          <w:szCs w:val="28"/>
        </w:rPr>
        <w:t>    </w:t>
      </w:r>
      <w:r>
        <w:rPr>
          <w:color w:val="000000"/>
          <w:spacing w:val="-4"/>
          <w:sz w:val="28"/>
          <w:szCs w:val="28"/>
        </w:rPr>
        <w:t>3) ювелир;</w:t>
      </w:r>
      <w:r>
        <w:rPr>
          <w:color w:val="000000"/>
          <w:spacing w:val="-16"/>
          <w:sz w:val="28"/>
          <w:szCs w:val="28"/>
        </w:rPr>
        <w:t xml:space="preserve">    4) </w:t>
      </w:r>
      <w:r>
        <w:rPr>
          <w:color w:val="000000"/>
          <w:sz w:val="28"/>
          <w:szCs w:val="28"/>
        </w:rPr>
        <w:t>инженер.</w:t>
      </w:r>
    </w:p>
    <w:p w:rsidR="00507BBD" w:rsidRDefault="00507BBD" w:rsidP="00507BBD">
      <w:pPr>
        <w:jc w:val="both"/>
        <w:rPr>
          <w:iCs/>
          <w:color w:val="000000"/>
          <w:spacing w:val="-4"/>
          <w:sz w:val="28"/>
          <w:szCs w:val="28"/>
        </w:rPr>
      </w:pPr>
    </w:p>
    <w:p w:rsidR="00507BBD" w:rsidRDefault="00507BBD" w:rsidP="00507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ПО РАЗДЕЛУ «СОЦИАЛЬНАЯ СФЕРА»</w:t>
      </w:r>
    </w:p>
    <w:p w:rsidR="00507BBD" w:rsidRDefault="00507BBD" w:rsidP="00507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№2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color w:val="000000"/>
          <w:spacing w:val="-3"/>
          <w:sz w:val="28"/>
          <w:szCs w:val="28"/>
        </w:rPr>
        <w:t xml:space="preserve">Верны ли следующие суждения о природе и обществе?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А. Природа в отличие от общества является развиваю</w:t>
      </w:r>
      <w:r>
        <w:rPr>
          <w:color w:val="000000"/>
          <w:spacing w:val="-2"/>
          <w:sz w:val="28"/>
          <w:szCs w:val="28"/>
        </w:rPr>
        <w:t>щейся системой.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Б. Природа и общество оказывают друг на друга взаимное </w:t>
      </w:r>
      <w:r>
        <w:rPr>
          <w:color w:val="000000"/>
          <w:spacing w:val="1"/>
          <w:sz w:val="28"/>
          <w:szCs w:val="28"/>
        </w:rPr>
        <w:t>влияние.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верно только </w:t>
      </w:r>
      <w:proofErr w:type="gramStart"/>
      <w:r>
        <w:rPr>
          <w:color w:val="000000"/>
          <w:spacing w:val="-4"/>
          <w:sz w:val="28"/>
          <w:szCs w:val="28"/>
        </w:rPr>
        <w:t>А</w:t>
      </w:r>
      <w:proofErr w:type="gramEnd"/>
      <w:r>
        <w:rPr>
          <w:color w:val="000000"/>
          <w:spacing w:val="-4"/>
          <w:sz w:val="28"/>
          <w:szCs w:val="28"/>
        </w:rPr>
        <w:t>;</w:t>
      </w:r>
      <w:r>
        <w:rPr>
          <w:color w:val="000000"/>
          <w:spacing w:val="-16"/>
          <w:sz w:val="28"/>
          <w:szCs w:val="28"/>
        </w:rPr>
        <w:t xml:space="preserve">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верно только Б;</w:t>
      </w:r>
      <w:r>
        <w:rPr>
          <w:color w:val="000000"/>
          <w:spacing w:val="-16"/>
          <w:sz w:val="28"/>
          <w:szCs w:val="28"/>
        </w:rPr>
        <w:t xml:space="preserve">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3) </w:t>
      </w:r>
      <w:r>
        <w:rPr>
          <w:color w:val="000000"/>
          <w:spacing w:val="-2"/>
          <w:sz w:val="28"/>
          <w:szCs w:val="28"/>
        </w:rPr>
        <w:t xml:space="preserve">верны оба суждения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4) оба суждения неверны.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6"/>
          <w:sz w:val="28"/>
          <w:szCs w:val="28"/>
        </w:rPr>
        <w:t>2.</w:t>
      </w:r>
      <w:r>
        <w:rPr>
          <w:b/>
          <w:color w:val="000000"/>
          <w:spacing w:val="-1"/>
          <w:sz w:val="28"/>
          <w:szCs w:val="28"/>
        </w:rPr>
        <w:t xml:space="preserve"> Примером общения не является: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 зрители аплодируют певцу после выступления;</w:t>
      </w:r>
      <w:r>
        <w:rPr>
          <w:color w:val="000000"/>
          <w:spacing w:val="-14"/>
          <w:sz w:val="28"/>
          <w:szCs w:val="28"/>
        </w:rPr>
        <w:t xml:space="preserve">        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начальник дает указания подчиненному;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3) двое друзей беседуют о личных проблемах;</w:t>
      </w:r>
      <w:r>
        <w:rPr>
          <w:color w:val="000000"/>
          <w:spacing w:val="-11"/>
          <w:sz w:val="28"/>
          <w:szCs w:val="28"/>
        </w:rPr>
        <w:t>                 </w:t>
      </w:r>
    </w:p>
    <w:p w:rsidR="00507BBD" w:rsidRDefault="00507BBD" w:rsidP="00507B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4) </w:t>
      </w:r>
      <w:r>
        <w:rPr>
          <w:color w:val="000000"/>
          <w:spacing w:val="-2"/>
          <w:sz w:val="28"/>
          <w:szCs w:val="28"/>
        </w:rPr>
        <w:t>человек ведет мысленный разговор с героем прочитан</w:t>
      </w:r>
      <w:r>
        <w:rPr>
          <w:color w:val="000000"/>
          <w:sz w:val="28"/>
          <w:szCs w:val="28"/>
        </w:rPr>
        <w:t>ной книги.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color w:val="000000"/>
          <w:spacing w:val="1"/>
          <w:sz w:val="28"/>
          <w:szCs w:val="28"/>
        </w:rPr>
        <w:t>Супружеская семья: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1) наиболее распространена в аграрном обществе;</w:t>
      </w:r>
      <w:r>
        <w:rPr>
          <w:color w:val="000000"/>
          <w:spacing w:val="-16"/>
          <w:sz w:val="28"/>
          <w:szCs w:val="28"/>
        </w:rPr>
        <w:t xml:space="preserve">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1"/>
          <w:sz w:val="28"/>
          <w:szCs w:val="28"/>
        </w:rPr>
        <w:t>включает не менее трех поколений прямых родствен</w:t>
      </w:r>
      <w:r>
        <w:rPr>
          <w:color w:val="000000"/>
          <w:spacing w:val="-2"/>
          <w:sz w:val="28"/>
          <w:szCs w:val="28"/>
        </w:rPr>
        <w:t>ников;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3) является малой социальной группой;</w:t>
      </w:r>
      <w:r>
        <w:rPr>
          <w:color w:val="000000"/>
          <w:spacing w:val="-11"/>
          <w:sz w:val="28"/>
          <w:szCs w:val="28"/>
        </w:rPr>
        <w:t xml:space="preserve">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</w:t>
      </w:r>
      <w:r>
        <w:rPr>
          <w:color w:val="000000"/>
          <w:spacing w:val="-3"/>
          <w:sz w:val="28"/>
          <w:szCs w:val="28"/>
        </w:rPr>
        <w:t>не предполагает общность быта.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 xml:space="preserve">4. </w:t>
      </w:r>
      <w:r>
        <w:rPr>
          <w:b/>
          <w:color w:val="000000"/>
          <w:spacing w:val="-4"/>
          <w:sz w:val="28"/>
          <w:szCs w:val="28"/>
        </w:rPr>
        <w:t xml:space="preserve">Определите, какие из потребностей находятся не на своем </w:t>
      </w:r>
      <w:r>
        <w:rPr>
          <w:b/>
          <w:color w:val="000000"/>
          <w:spacing w:val="-3"/>
          <w:sz w:val="28"/>
          <w:szCs w:val="28"/>
        </w:rPr>
        <w:t xml:space="preserve">месте в ряду иерархии потребностей А. </w:t>
      </w:r>
      <w:proofErr w:type="spellStart"/>
      <w:r>
        <w:rPr>
          <w:b/>
          <w:color w:val="000000"/>
          <w:spacing w:val="-3"/>
          <w:sz w:val="28"/>
          <w:szCs w:val="28"/>
        </w:rPr>
        <w:t>Маслоу</w:t>
      </w:r>
      <w:proofErr w:type="spellEnd"/>
      <w:r>
        <w:rPr>
          <w:b/>
          <w:color w:val="000000"/>
          <w:spacing w:val="-3"/>
          <w:sz w:val="28"/>
          <w:szCs w:val="28"/>
        </w:rPr>
        <w:t>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1)физиологические потребности;</w:t>
      </w:r>
      <w:r>
        <w:rPr>
          <w:color w:val="000000"/>
          <w:spacing w:val="-16"/>
          <w:sz w:val="28"/>
          <w:szCs w:val="28"/>
        </w:rPr>
        <w:t xml:space="preserve">    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престижные потребности;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3) потребности в безопасности;</w:t>
      </w:r>
      <w:r>
        <w:rPr>
          <w:color w:val="000000"/>
          <w:spacing w:val="-12"/>
          <w:sz w:val="28"/>
          <w:szCs w:val="28"/>
        </w:rPr>
        <w:t xml:space="preserve">     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4) </w:t>
      </w:r>
      <w:r>
        <w:rPr>
          <w:color w:val="000000"/>
          <w:spacing w:val="-3"/>
          <w:sz w:val="28"/>
          <w:szCs w:val="28"/>
        </w:rPr>
        <w:t>социальные потребности;</w:t>
      </w:r>
      <w:r>
        <w:rPr>
          <w:color w:val="000000"/>
          <w:spacing w:val="-12"/>
          <w:sz w:val="28"/>
          <w:szCs w:val="28"/>
        </w:rPr>
        <w:t xml:space="preserve">  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5) </w:t>
      </w:r>
      <w:r>
        <w:rPr>
          <w:color w:val="000000"/>
          <w:spacing w:val="-4"/>
          <w:sz w:val="28"/>
          <w:szCs w:val="28"/>
        </w:rPr>
        <w:t>духовные потребности.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>5.</w:t>
      </w:r>
      <w:r>
        <w:rPr>
          <w:b/>
          <w:color w:val="000000"/>
          <w:spacing w:val="-2"/>
          <w:sz w:val="28"/>
          <w:szCs w:val="28"/>
        </w:rPr>
        <w:t xml:space="preserve"> Понятие «социальный прогресс» не включает в себя: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 экономический прогресс;</w:t>
      </w:r>
      <w:r>
        <w:rPr>
          <w:color w:val="000000"/>
          <w:spacing w:val="-16"/>
          <w:sz w:val="28"/>
          <w:szCs w:val="28"/>
        </w:rPr>
        <w:t xml:space="preserve">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2"/>
          <w:sz w:val="28"/>
          <w:szCs w:val="28"/>
        </w:rPr>
        <w:t>технический прогресс;</w:t>
      </w:r>
      <w:r>
        <w:rPr>
          <w:color w:val="000000"/>
          <w:spacing w:val="-16"/>
          <w:sz w:val="28"/>
          <w:szCs w:val="28"/>
        </w:rPr>
        <w:t xml:space="preserve">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3) культурный прогресс;</w:t>
      </w:r>
      <w:r>
        <w:rPr>
          <w:color w:val="000000"/>
          <w:spacing w:val="-16"/>
          <w:sz w:val="28"/>
          <w:szCs w:val="28"/>
        </w:rPr>
        <w:t xml:space="preserve">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lastRenderedPageBreak/>
        <w:t xml:space="preserve">4) </w:t>
      </w:r>
      <w:r>
        <w:rPr>
          <w:color w:val="000000"/>
          <w:spacing w:val="-2"/>
          <w:sz w:val="28"/>
          <w:szCs w:val="28"/>
        </w:rPr>
        <w:t>религиозный прогресс.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6. Условием принадлежности к этносу является: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1) общность исторической судьбы;</w:t>
      </w:r>
      <w:r>
        <w:rPr>
          <w:color w:val="000000"/>
          <w:spacing w:val="-14"/>
          <w:sz w:val="28"/>
          <w:szCs w:val="28"/>
        </w:rPr>
        <w:t xml:space="preserve">             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отсутствие кровного родства;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3) отношение к средствам производства;</w:t>
      </w:r>
      <w:r>
        <w:rPr>
          <w:color w:val="000000"/>
          <w:spacing w:val="-9"/>
          <w:sz w:val="28"/>
          <w:szCs w:val="28"/>
        </w:rPr>
        <w:t>                   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4) </w:t>
      </w:r>
      <w:r>
        <w:rPr>
          <w:color w:val="000000"/>
          <w:spacing w:val="-4"/>
          <w:sz w:val="28"/>
          <w:szCs w:val="28"/>
        </w:rPr>
        <w:t>общий уровень доходов.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 xml:space="preserve">7. </w:t>
      </w:r>
      <w:r>
        <w:rPr>
          <w:b/>
          <w:color w:val="000000"/>
          <w:spacing w:val="-1"/>
          <w:sz w:val="28"/>
          <w:szCs w:val="28"/>
          <w:lang w:val="en-US"/>
        </w:rPr>
        <w:t>B</w:t>
      </w:r>
      <w:r>
        <w:rPr>
          <w:b/>
          <w:color w:val="000000"/>
          <w:spacing w:val="-1"/>
          <w:sz w:val="28"/>
          <w:szCs w:val="28"/>
        </w:rPr>
        <w:t xml:space="preserve"> ходе экономического кризиса 1900—1903 гг. в России </w:t>
      </w:r>
      <w:r>
        <w:rPr>
          <w:b/>
          <w:color w:val="000000"/>
          <w:sz w:val="28"/>
          <w:szCs w:val="28"/>
        </w:rPr>
        <w:t>были закрыты 3 тыс. предприятий, тысячи рабочих ока</w:t>
      </w:r>
      <w:r>
        <w:rPr>
          <w:b/>
          <w:color w:val="000000"/>
          <w:spacing w:val="-1"/>
          <w:sz w:val="28"/>
          <w:szCs w:val="28"/>
        </w:rPr>
        <w:t>зались безработными. Данный пример относится к: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 политической и социальной сферам;</w:t>
      </w:r>
      <w:r>
        <w:rPr>
          <w:color w:val="000000"/>
          <w:spacing w:val="-15"/>
          <w:sz w:val="28"/>
          <w:szCs w:val="28"/>
        </w:rPr>
        <w:t xml:space="preserve">       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2) </w:t>
      </w:r>
      <w:r>
        <w:rPr>
          <w:color w:val="000000"/>
          <w:spacing w:val="-2"/>
          <w:sz w:val="28"/>
          <w:szCs w:val="28"/>
        </w:rPr>
        <w:t>социальной и экономической сферам;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3) экономической и духовной сферам;</w:t>
      </w:r>
      <w:r>
        <w:rPr>
          <w:color w:val="000000"/>
          <w:spacing w:val="-10"/>
          <w:sz w:val="28"/>
          <w:szCs w:val="28"/>
        </w:rPr>
        <w:t>                            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4) </w:t>
      </w:r>
      <w:r>
        <w:rPr>
          <w:color w:val="000000"/>
          <w:spacing w:val="-2"/>
          <w:sz w:val="28"/>
          <w:szCs w:val="28"/>
        </w:rPr>
        <w:t>духовной и социальной сферам.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Гражданка С. тщательно следит за своим здоровьем. </w:t>
      </w:r>
      <w:r>
        <w:rPr>
          <w:b/>
          <w:color w:val="000000"/>
          <w:spacing w:val="-5"/>
          <w:sz w:val="28"/>
          <w:szCs w:val="28"/>
        </w:rPr>
        <w:t>Дважды в год она посещает стоматолога, приходит на про</w:t>
      </w:r>
      <w:r>
        <w:rPr>
          <w:b/>
          <w:color w:val="000000"/>
          <w:spacing w:val="-3"/>
          <w:sz w:val="28"/>
          <w:szCs w:val="28"/>
        </w:rPr>
        <w:t xml:space="preserve">филактические осмотры к терапевту. Такими поступками </w:t>
      </w:r>
      <w:r>
        <w:rPr>
          <w:b/>
          <w:color w:val="000000"/>
          <w:sz w:val="28"/>
          <w:szCs w:val="28"/>
        </w:rPr>
        <w:t>она выражает: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1) престижную потребность;                                         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2) физиологическую потребность;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3) потребность в безопасности;</w:t>
      </w:r>
      <w:r>
        <w:rPr>
          <w:color w:val="000000"/>
          <w:spacing w:val="-17"/>
          <w:sz w:val="28"/>
          <w:szCs w:val="28"/>
        </w:rPr>
        <w:t xml:space="preserve">                           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4) </w:t>
      </w:r>
      <w:r>
        <w:rPr>
          <w:color w:val="000000"/>
          <w:spacing w:val="-3"/>
          <w:sz w:val="28"/>
          <w:szCs w:val="28"/>
        </w:rPr>
        <w:t>социальную потребность.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9. </w:t>
      </w:r>
      <w:r>
        <w:rPr>
          <w:b/>
          <w:color w:val="000000"/>
          <w:spacing w:val="-2"/>
          <w:sz w:val="28"/>
          <w:szCs w:val="28"/>
        </w:rPr>
        <w:t>Верны ли следующие суждения о труде?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А. Непроизводительным считается труд, не давший ника</w:t>
      </w:r>
      <w:r>
        <w:rPr>
          <w:color w:val="000000"/>
          <w:sz w:val="28"/>
          <w:szCs w:val="28"/>
        </w:rPr>
        <w:t>ких результатов.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Б. Целью трудовой деятельности является создание това</w:t>
      </w:r>
      <w:r>
        <w:rPr>
          <w:color w:val="000000"/>
          <w:spacing w:val="-3"/>
          <w:sz w:val="28"/>
          <w:szCs w:val="28"/>
        </w:rPr>
        <w:t>ров и услуг.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верно только </w:t>
      </w:r>
      <w:proofErr w:type="gramStart"/>
      <w:r>
        <w:rPr>
          <w:color w:val="000000"/>
          <w:spacing w:val="-4"/>
          <w:sz w:val="28"/>
          <w:szCs w:val="28"/>
        </w:rPr>
        <w:t>А</w:t>
      </w:r>
      <w:proofErr w:type="gramEnd"/>
      <w:r>
        <w:rPr>
          <w:color w:val="000000"/>
          <w:spacing w:val="-4"/>
          <w:sz w:val="28"/>
          <w:szCs w:val="28"/>
        </w:rPr>
        <w:t>;</w:t>
      </w:r>
      <w:r>
        <w:rPr>
          <w:color w:val="000000"/>
          <w:spacing w:val="-16"/>
          <w:sz w:val="28"/>
          <w:szCs w:val="28"/>
        </w:rPr>
        <w:t xml:space="preserve">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верно только Б;</w:t>
      </w:r>
      <w:r>
        <w:rPr>
          <w:color w:val="000000"/>
          <w:spacing w:val="-16"/>
          <w:sz w:val="28"/>
          <w:szCs w:val="28"/>
        </w:rPr>
        <w:t xml:space="preserve">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3) </w:t>
      </w:r>
      <w:r>
        <w:rPr>
          <w:color w:val="000000"/>
          <w:spacing w:val="-2"/>
          <w:sz w:val="28"/>
          <w:szCs w:val="28"/>
        </w:rPr>
        <w:t xml:space="preserve">верны оба суждения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4) оба суждения неверны.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10. Определите социальный статус, существующий в тради</w:t>
      </w:r>
      <w:r>
        <w:rPr>
          <w:b/>
          <w:color w:val="000000"/>
          <w:spacing w:val="-4"/>
          <w:sz w:val="28"/>
          <w:szCs w:val="28"/>
        </w:rPr>
        <w:t>ционном обществе.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1) </w:t>
      </w:r>
      <w:proofErr w:type="gramStart"/>
      <w:r>
        <w:rPr>
          <w:color w:val="000000"/>
          <w:spacing w:val="-3"/>
          <w:sz w:val="28"/>
          <w:szCs w:val="28"/>
        </w:rPr>
        <w:t>токарь;</w:t>
      </w:r>
      <w:r>
        <w:rPr>
          <w:color w:val="000000"/>
          <w:spacing w:val="-16"/>
          <w:sz w:val="28"/>
          <w:szCs w:val="28"/>
        </w:rPr>
        <w:t xml:space="preserve">   </w:t>
      </w:r>
      <w:proofErr w:type="gramEnd"/>
      <w:r>
        <w:rPr>
          <w:color w:val="000000"/>
          <w:spacing w:val="-16"/>
          <w:sz w:val="28"/>
          <w:szCs w:val="28"/>
        </w:rPr>
        <w:t xml:space="preserve">   2) </w:t>
      </w:r>
      <w:r>
        <w:rPr>
          <w:color w:val="000000"/>
          <w:spacing w:val="-1"/>
          <w:sz w:val="28"/>
          <w:szCs w:val="28"/>
        </w:rPr>
        <w:t>демократ;</w:t>
      </w:r>
      <w:r>
        <w:rPr>
          <w:color w:val="000000"/>
          <w:spacing w:val="-16"/>
          <w:sz w:val="28"/>
          <w:szCs w:val="28"/>
        </w:rPr>
        <w:t xml:space="preserve">   3) </w:t>
      </w:r>
      <w:r>
        <w:rPr>
          <w:color w:val="000000"/>
          <w:spacing w:val="-1"/>
          <w:sz w:val="28"/>
          <w:szCs w:val="28"/>
        </w:rPr>
        <w:t>житель мегаполиса;</w:t>
      </w:r>
      <w:r>
        <w:rPr>
          <w:color w:val="000000"/>
          <w:spacing w:val="-16"/>
          <w:sz w:val="28"/>
          <w:szCs w:val="28"/>
        </w:rPr>
        <w:t xml:space="preserve">    4) </w:t>
      </w:r>
      <w:r>
        <w:rPr>
          <w:color w:val="000000"/>
          <w:spacing w:val="-5"/>
          <w:sz w:val="28"/>
          <w:szCs w:val="28"/>
        </w:rPr>
        <w:t>ребенок.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11. Основной функцией семьи является: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1) </w:t>
      </w:r>
      <w:r>
        <w:rPr>
          <w:color w:val="000000"/>
          <w:spacing w:val="4"/>
          <w:sz w:val="28"/>
          <w:szCs w:val="28"/>
        </w:rPr>
        <w:t>организация производства с целью получения при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были;</w:t>
      </w:r>
      <w:r>
        <w:rPr>
          <w:sz w:val="28"/>
          <w:szCs w:val="28"/>
        </w:rPr>
        <w:t xml:space="preserve">                 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pacing w:val="-4"/>
          <w:sz w:val="28"/>
          <w:szCs w:val="28"/>
        </w:rPr>
        <w:t>проведение совместного досуга;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3) воспитание детей;</w:t>
      </w:r>
      <w:r>
        <w:rPr>
          <w:color w:val="000000"/>
          <w:spacing w:val="-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4) </w:t>
      </w:r>
      <w:r>
        <w:rPr>
          <w:color w:val="000000"/>
          <w:spacing w:val="-2"/>
          <w:sz w:val="28"/>
          <w:szCs w:val="28"/>
        </w:rPr>
        <w:t>контроль за порядком в обществе.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12. Супруги Петровы развелись. После развода Анна Петров</w:t>
      </w:r>
      <w:r>
        <w:rPr>
          <w:b/>
          <w:color w:val="000000"/>
          <w:spacing w:val="-2"/>
          <w:sz w:val="28"/>
          <w:szCs w:val="28"/>
        </w:rPr>
        <w:softHyphen/>
      </w:r>
      <w:r>
        <w:rPr>
          <w:b/>
          <w:color w:val="000000"/>
          <w:spacing w:val="-3"/>
          <w:sz w:val="28"/>
          <w:szCs w:val="28"/>
        </w:rPr>
        <w:t>на вместе с двумя сыновьями переехала жить в деревню к своей матери. Это пример: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 супружеской семьи;</w:t>
      </w:r>
      <w:r>
        <w:rPr>
          <w:color w:val="000000"/>
          <w:spacing w:val="-14"/>
          <w:sz w:val="28"/>
          <w:szCs w:val="28"/>
        </w:rPr>
        <w:t xml:space="preserve">      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2) </w:t>
      </w:r>
      <w:r>
        <w:rPr>
          <w:color w:val="000000"/>
          <w:spacing w:val="-1"/>
          <w:sz w:val="28"/>
          <w:szCs w:val="28"/>
        </w:rPr>
        <w:t>патриархальной семьи;</w:t>
      </w:r>
      <w:r>
        <w:rPr>
          <w:color w:val="000000"/>
          <w:spacing w:val="-14"/>
          <w:sz w:val="28"/>
          <w:szCs w:val="28"/>
        </w:rPr>
        <w:t xml:space="preserve">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3) </w:t>
      </w:r>
      <w:r>
        <w:rPr>
          <w:color w:val="000000"/>
          <w:spacing w:val="-4"/>
          <w:sz w:val="28"/>
          <w:szCs w:val="28"/>
        </w:rPr>
        <w:t>неполной семьи;</w:t>
      </w:r>
      <w:r>
        <w:rPr>
          <w:color w:val="000000"/>
          <w:spacing w:val="-14"/>
          <w:sz w:val="28"/>
          <w:szCs w:val="28"/>
        </w:rPr>
        <w:t xml:space="preserve">    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4) </w:t>
      </w:r>
      <w:r>
        <w:rPr>
          <w:color w:val="000000"/>
          <w:spacing w:val="-4"/>
          <w:sz w:val="28"/>
          <w:szCs w:val="28"/>
        </w:rPr>
        <w:t>многодетной семьи.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13. Верны ли следующие суждения о роли семьи?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А. В семье происходит формирование индивида как лич</w:t>
      </w:r>
      <w:r>
        <w:rPr>
          <w:color w:val="000000"/>
          <w:spacing w:val="-4"/>
          <w:sz w:val="28"/>
          <w:szCs w:val="28"/>
        </w:rPr>
        <w:t>ности.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Б. Семья изначально определяет принадлежность челове</w:t>
      </w:r>
      <w:r>
        <w:rPr>
          <w:color w:val="000000"/>
          <w:spacing w:val="-3"/>
          <w:sz w:val="28"/>
          <w:szCs w:val="28"/>
        </w:rPr>
        <w:t>ка к определенному социальному слою общества.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верно только </w:t>
      </w:r>
      <w:proofErr w:type="gramStart"/>
      <w:r>
        <w:rPr>
          <w:color w:val="000000"/>
          <w:spacing w:val="-4"/>
          <w:sz w:val="28"/>
          <w:szCs w:val="28"/>
        </w:rPr>
        <w:t>А</w:t>
      </w:r>
      <w:proofErr w:type="gramEnd"/>
      <w:r>
        <w:rPr>
          <w:color w:val="000000"/>
          <w:spacing w:val="-4"/>
          <w:sz w:val="28"/>
          <w:szCs w:val="28"/>
        </w:rPr>
        <w:t>;</w:t>
      </w:r>
      <w:r>
        <w:rPr>
          <w:color w:val="000000"/>
          <w:spacing w:val="-16"/>
          <w:sz w:val="28"/>
          <w:szCs w:val="28"/>
        </w:rPr>
        <w:t xml:space="preserve">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верно только Б;</w:t>
      </w:r>
      <w:r>
        <w:rPr>
          <w:color w:val="000000"/>
          <w:spacing w:val="-16"/>
          <w:sz w:val="28"/>
          <w:szCs w:val="28"/>
        </w:rPr>
        <w:t>         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3) </w:t>
      </w:r>
      <w:r>
        <w:rPr>
          <w:color w:val="000000"/>
          <w:spacing w:val="-2"/>
          <w:sz w:val="28"/>
          <w:szCs w:val="28"/>
        </w:rPr>
        <w:t xml:space="preserve">верны оба суждения;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4) оба суждения неверны.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>
        <w:rPr>
          <w:b/>
          <w:color w:val="000000"/>
          <w:spacing w:val="-3"/>
          <w:sz w:val="28"/>
          <w:szCs w:val="28"/>
        </w:rPr>
        <w:t xml:space="preserve">Верны ли следующие суждения о безработице?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А. Уровень безработицы является одним из важных пока</w:t>
      </w:r>
      <w:r>
        <w:rPr>
          <w:color w:val="000000"/>
          <w:spacing w:val="-1"/>
          <w:sz w:val="28"/>
          <w:szCs w:val="28"/>
        </w:rPr>
        <w:t xml:space="preserve">зателей уровня экономического развития государства.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Б. Безработица существует только в условиях командной </w:t>
      </w:r>
      <w:r>
        <w:rPr>
          <w:color w:val="000000"/>
          <w:spacing w:val="-2"/>
          <w:sz w:val="28"/>
          <w:szCs w:val="28"/>
        </w:rPr>
        <w:t>экономической системы.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верно только </w:t>
      </w:r>
      <w:proofErr w:type="gramStart"/>
      <w:r>
        <w:rPr>
          <w:color w:val="000000"/>
          <w:spacing w:val="-4"/>
          <w:sz w:val="28"/>
          <w:szCs w:val="28"/>
        </w:rPr>
        <w:t>А</w:t>
      </w:r>
      <w:proofErr w:type="gramEnd"/>
      <w:r>
        <w:rPr>
          <w:color w:val="000000"/>
          <w:spacing w:val="-4"/>
          <w:sz w:val="28"/>
          <w:szCs w:val="28"/>
        </w:rPr>
        <w:t>;</w:t>
      </w:r>
      <w:r>
        <w:rPr>
          <w:color w:val="000000"/>
          <w:spacing w:val="-16"/>
          <w:sz w:val="28"/>
          <w:szCs w:val="28"/>
        </w:rPr>
        <w:t xml:space="preserve">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2) </w:t>
      </w:r>
      <w:r>
        <w:rPr>
          <w:color w:val="000000"/>
          <w:spacing w:val="-3"/>
          <w:sz w:val="28"/>
          <w:szCs w:val="28"/>
        </w:rPr>
        <w:t>верно только Б;</w:t>
      </w:r>
      <w:r>
        <w:rPr>
          <w:color w:val="000000"/>
          <w:spacing w:val="-16"/>
          <w:sz w:val="28"/>
          <w:szCs w:val="28"/>
        </w:rPr>
        <w:t xml:space="preserve">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3) </w:t>
      </w:r>
      <w:r>
        <w:rPr>
          <w:color w:val="000000"/>
          <w:spacing w:val="-2"/>
          <w:sz w:val="28"/>
          <w:szCs w:val="28"/>
        </w:rPr>
        <w:t xml:space="preserve">верны оба суждения: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4) оба суждения неверны.</w:t>
      </w:r>
    </w:p>
    <w:p w:rsidR="00507BBD" w:rsidRDefault="00507BBD" w:rsidP="00507BBD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15. В начале </w:t>
      </w:r>
      <w:r>
        <w:rPr>
          <w:b/>
          <w:color w:val="000000"/>
          <w:sz w:val="28"/>
          <w:szCs w:val="28"/>
          <w:lang w:val="en-US"/>
        </w:rPr>
        <w:t>XX</w:t>
      </w:r>
      <w:r>
        <w:rPr>
          <w:b/>
          <w:color w:val="000000"/>
          <w:sz w:val="28"/>
          <w:szCs w:val="28"/>
        </w:rPr>
        <w:t xml:space="preserve"> в. многие индустриальные страны находи</w:t>
      </w:r>
      <w:r>
        <w:rPr>
          <w:b/>
          <w:color w:val="000000"/>
          <w:spacing w:val="-2"/>
          <w:sz w:val="28"/>
          <w:szCs w:val="28"/>
        </w:rPr>
        <w:t xml:space="preserve">лись в состоянии экономического кризиса. Производство </w:t>
      </w:r>
      <w:r>
        <w:rPr>
          <w:b/>
          <w:color w:val="000000"/>
          <w:sz w:val="28"/>
          <w:szCs w:val="28"/>
        </w:rPr>
        <w:t xml:space="preserve">сокращалось, слабые и малоэффективные предприятия </w:t>
      </w:r>
      <w:r>
        <w:rPr>
          <w:b/>
          <w:color w:val="000000"/>
          <w:spacing w:val="-1"/>
          <w:sz w:val="28"/>
          <w:szCs w:val="28"/>
        </w:rPr>
        <w:t>массово разорялись. В этих условиях: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1) повышалась сдельная зарплата;</w:t>
      </w:r>
      <w:r>
        <w:rPr>
          <w:color w:val="000000"/>
          <w:spacing w:val="-15"/>
          <w:sz w:val="28"/>
          <w:szCs w:val="28"/>
        </w:rPr>
        <w:t xml:space="preserve">                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2) </w:t>
      </w:r>
      <w:r>
        <w:rPr>
          <w:color w:val="000000"/>
          <w:spacing w:val="-1"/>
          <w:sz w:val="28"/>
          <w:szCs w:val="28"/>
        </w:rPr>
        <w:t>повышалась повременная зарплата;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3) росла безработица;</w:t>
      </w:r>
      <w:r>
        <w:rPr>
          <w:color w:val="000000"/>
          <w:spacing w:val="-12"/>
          <w:sz w:val="28"/>
          <w:szCs w:val="28"/>
        </w:rPr>
        <w:t xml:space="preserve">                                                              </w:t>
      </w:r>
    </w:p>
    <w:p w:rsidR="00507BBD" w:rsidRDefault="00507BBD" w:rsidP="00507BB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4) </w:t>
      </w:r>
      <w:r>
        <w:rPr>
          <w:color w:val="000000"/>
          <w:spacing w:val="-3"/>
          <w:sz w:val="28"/>
          <w:szCs w:val="28"/>
        </w:rPr>
        <w:t>верно все вышеперечисленное.</w:t>
      </w:r>
    </w:p>
    <w:p w:rsidR="00507BBD" w:rsidRDefault="00507BBD" w:rsidP="00507BBD">
      <w:pPr>
        <w:jc w:val="both"/>
        <w:rPr>
          <w:i/>
          <w:sz w:val="28"/>
          <w:szCs w:val="28"/>
        </w:rPr>
      </w:pPr>
    </w:p>
    <w:p w:rsidR="00507BBD" w:rsidRDefault="00507BBD" w:rsidP="00507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ПО РАЗДЕЛУ «СОЦИАЛЬНАЯ СФЕРА»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№3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1.Элементы социальной структуры общества – это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политические партии и движения;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индивиды, социальные общности и социальные группы;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оба ответа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верные;   </w:t>
      </w:r>
      <w:proofErr w:type="gramEnd"/>
      <w:r>
        <w:rPr>
          <w:rFonts w:eastAsia="Calibri"/>
          <w:sz w:val="28"/>
          <w:szCs w:val="28"/>
          <w:lang w:eastAsia="en-US"/>
        </w:rPr>
        <w:t>г) оба ответа неверные.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Школьный класс – это группа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формальная                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б) неформальная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демографическая       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г) профессиональная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Русские, буряты, латыши – это группы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этнические     б) поселенческие         в) демографические       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г) социально - экономические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 роду деятельности социальные группы могут быть: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легальные и нелегальные 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б) формальные </w:t>
      </w:r>
      <w:proofErr w:type="gramStart"/>
      <w:r>
        <w:rPr>
          <w:rFonts w:eastAsia="Calibri"/>
          <w:sz w:val="28"/>
          <w:szCs w:val="28"/>
          <w:lang w:eastAsia="en-US"/>
        </w:rPr>
        <w:t>и  неформальные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промышленные, учебные и т.п.             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Фактором вертикальной восходящей мобильности в современном обществе является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а) национальность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б) образование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вероисповедание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г) семья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 Исполнение норм традиций и обычаев обеспечивается: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сознанием и религиозной верой в неизбежность кары;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силой привычки людей и общественного авторитета;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принудительной силой государства;   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 К массовым социальным общностям можно отнести: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политическую партию      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б) социальную группу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компанию друзей       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г) людей одного государства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8. Устойчивая общность людей, сложившаяся на основе общего происхождения, единой культуры, совместного проживания –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род     б) племя   в) народность    г) нация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9. Выберите верный вариант ответа: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индивид принадлежит только к одной социальной группе;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индивид может принадлежать к нескольким социальным группам;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оба ответа верные;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оба ответа неверные.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10. По способу возникновения социальные группы могут быть: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легальные и нелегальные 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б) промышленные, учебные и т.п.         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формальные </w:t>
      </w:r>
      <w:proofErr w:type="gramStart"/>
      <w:r>
        <w:rPr>
          <w:rFonts w:eastAsia="Calibri"/>
          <w:sz w:val="28"/>
          <w:szCs w:val="28"/>
          <w:lang w:eastAsia="en-US"/>
        </w:rPr>
        <w:t>и  неформальные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11. Выберите верный вариант ответа:</w:t>
      </w:r>
    </w:p>
    <w:p w:rsidR="00507BBD" w:rsidRDefault="00507BBD" w:rsidP="00507B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социальные слои-страты выделяются в связи с различием в характере труда и образе жизни;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социальные слои-страты выделяются по отношению к собственности и характеру присвоения благ;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оба ответа верные;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г) оба ответа неверные.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12. </w:t>
      </w:r>
      <w:proofErr w:type="gramStart"/>
      <w:r>
        <w:rPr>
          <w:rFonts w:eastAsia="Calibri"/>
          <w:b/>
          <w:sz w:val="28"/>
          <w:szCs w:val="28"/>
          <w:lang w:eastAsia="en-US"/>
        </w:rPr>
        <w:t>Разделение  общества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на группы, занимающие разное социальное положение: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социальная стратификация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б) социальная дифференциация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>
        <w:rPr>
          <w:rFonts w:eastAsia="Calibri"/>
          <w:sz w:val="28"/>
          <w:szCs w:val="28"/>
          <w:lang w:eastAsia="en-US"/>
        </w:rPr>
        <w:t>классообразование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социальная мобильность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13. Переход людей из одних общественных групп в </w:t>
      </w:r>
      <w:proofErr w:type="gramStart"/>
      <w:r>
        <w:rPr>
          <w:rFonts w:eastAsia="Calibri"/>
          <w:b/>
          <w:sz w:val="28"/>
          <w:szCs w:val="28"/>
          <w:lang w:eastAsia="en-US"/>
        </w:rPr>
        <w:t>другие  -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это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социальная стратификация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б) социальная дифференциация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в)  социальная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мобильность     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социальная нестабильность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14. По мнению П. Сорокина, перемещению людей из одной группы в другую способствует: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армия   б) </w:t>
      </w:r>
      <w:proofErr w:type="gramStart"/>
      <w:r>
        <w:rPr>
          <w:rFonts w:eastAsia="Calibri"/>
          <w:sz w:val="28"/>
          <w:szCs w:val="28"/>
          <w:lang w:eastAsia="en-US"/>
        </w:rPr>
        <w:t>церковь  в</w:t>
      </w:r>
      <w:proofErr w:type="gramEnd"/>
      <w:r>
        <w:rPr>
          <w:rFonts w:eastAsia="Calibri"/>
          <w:sz w:val="28"/>
          <w:szCs w:val="28"/>
          <w:lang w:eastAsia="en-US"/>
        </w:rPr>
        <w:t>) школа    г) все перечисленное</w:t>
      </w:r>
    </w:p>
    <w:p w:rsidR="00507BBD" w:rsidRDefault="00507BBD" w:rsidP="00507BB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15. Деклассированные, опустившиеся люди:</w:t>
      </w:r>
    </w:p>
    <w:p w:rsidR="00507BBD" w:rsidRDefault="00507BBD" w:rsidP="00507BB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люмпены     б) маргиналы    в) консерваторы    г) безработные</w:t>
      </w:r>
    </w:p>
    <w:p w:rsidR="00507BBD" w:rsidRDefault="00507BBD" w:rsidP="00507B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КЛЮЧ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</w:tblGrid>
      <w:tr w:rsidR="00507BBD" w:rsidTr="00507B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1.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1. 3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2. 2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3. 4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4. 1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5. 2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6. 4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7. 1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8. 3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9. 4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10. 1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11. 2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12. 1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13. 4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14. 2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2.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1. 2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2. 4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3. 3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4. 2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5. 4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6. 1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7. 2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8. 3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9. 3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10. 5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11. 3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12. 3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13. 3</w:t>
            </w:r>
          </w:p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14. 1</w:t>
            </w:r>
          </w:p>
          <w:p w:rsidR="00507BBD" w:rsidRDefault="00507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BD" w:rsidRDefault="00507BB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3.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  <w:p w:rsidR="00507BBD" w:rsidRDefault="00507BBD" w:rsidP="007174AB">
            <w:pPr>
              <w:pStyle w:val="af2"/>
              <w:numPr>
                <w:ilvl w:val="0"/>
                <w:numId w:val="1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ответов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51%-79% - 7-10 ответов - «3»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80%-98% - 10-</w:t>
      </w:r>
      <w:proofErr w:type="gramStart"/>
      <w:r>
        <w:rPr>
          <w:sz w:val="28"/>
          <w:szCs w:val="28"/>
        </w:rPr>
        <w:t>14  ответов</w:t>
      </w:r>
      <w:proofErr w:type="gramEnd"/>
      <w:r>
        <w:rPr>
          <w:sz w:val="28"/>
          <w:szCs w:val="28"/>
        </w:rPr>
        <w:t xml:space="preserve"> - «4»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99%-100% - 15 ответов - «5»</w:t>
      </w:r>
    </w:p>
    <w:p w:rsidR="00507BBD" w:rsidRDefault="00507BBD" w:rsidP="00507BBD">
      <w:pPr>
        <w:jc w:val="center"/>
        <w:rPr>
          <w:sz w:val="28"/>
          <w:szCs w:val="28"/>
        </w:rPr>
      </w:pPr>
    </w:p>
    <w:p w:rsidR="00507BBD" w:rsidRDefault="00507BBD" w:rsidP="00507BB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ПО РАЗДЕЛУ «ЭКОНОМИКА»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Вариант №1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1.Слово «экономика» в переводе с греческого языка обозначает: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рациональное распределение благ;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искусство ведения домашнего хозяйства;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занятие сельским хозяйством.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2.Основу экономики любого общества образует: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совокупность материальных благ, накопленных обществом;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процесс производства, совершающийся при опре</w:t>
      </w:r>
      <w:r>
        <w:rPr>
          <w:color w:val="000000"/>
          <w:sz w:val="28"/>
          <w:szCs w:val="28"/>
        </w:rPr>
        <w:softHyphen/>
        <w:t xml:space="preserve">деленных отношениях собственности на средства </w:t>
      </w:r>
      <w:proofErr w:type="gramStart"/>
      <w:r>
        <w:rPr>
          <w:color w:val="000000"/>
          <w:sz w:val="28"/>
          <w:szCs w:val="28"/>
        </w:rPr>
        <w:t>производства;,</w:t>
      </w:r>
      <w:proofErr w:type="gramEnd"/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материальные и духовные ресурсы.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3.Товаропроизводителя повысить производительность труда побуждает: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стремление выпускать как можно более дешевый товар;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действие закона стоимости;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трудовой энтузиазм.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4.Менеджмент — это: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поиск рынка сбыта товаров и услуг;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реализация товара' в розничной торговле;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процесс управления.</w:t>
      </w:r>
    </w:p>
    <w:p w:rsidR="00507BBD" w:rsidRDefault="00507BBD" w:rsidP="00507BBD">
      <w:pPr>
        <w:pStyle w:val="ab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5.Экономическая политика государства, ограждающая нацио</w:t>
      </w:r>
      <w:r>
        <w:rPr>
          <w:b/>
          <w:sz w:val="28"/>
          <w:szCs w:val="28"/>
        </w:rPr>
        <w:softHyphen/>
        <w:t xml:space="preserve">нальную </w:t>
      </w:r>
      <w:proofErr w:type="gramStart"/>
      <w:r>
        <w:rPr>
          <w:b/>
          <w:sz w:val="28"/>
          <w:szCs w:val="28"/>
        </w:rPr>
        <w:t>экономику от иностранной конкуренции</w:t>
      </w:r>
      <w:proofErr w:type="gramEnd"/>
      <w:r>
        <w:rPr>
          <w:b/>
          <w:sz w:val="28"/>
          <w:szCs w:val="28"/>
        </w:rPr>
        <w:t xml:space="preserve"> называется: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протекционизм;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бойкот;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эмбарго.</w:t>
      </w:r>
    </w:p>
    <w:p w:rsidR="00507BBD" w:rsidRDefault="00507BBD" w:rsidP="00507BBD">
      <w:pPr>
        <w:pStyle w:val="ab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6.    Величина стоимости товара измеряется: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суммой товарных цен;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общественно-необходимыми затратами труда;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индивидуальным рабочим временем.</w:t>
      </w:r>
    </w:p>
    <w:p w:rsidR="00507BBD" w:rsidRDefault="00507BBD" w:rsidP="00507BBD">
      <w:pPr>
        <w:pStyle w:val="ab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7.    Главными в производственных отношениях являются: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отношения собственности;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отношения, возникающие в процессе распределе</w:t>
      </w:r>
      <w:r>
        <w:rPr>
          <w:color w:val="000000"/>
          <w:sz w:val="28"/>
          <w:szCs w:val="28"/>
        </w:rPr>
        <w:softHyphen/>
        <w:t>ния благ;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отношения обмена.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   Коммерция — это: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маркетинг;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управление;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торговля.</w:t>
      </w:r>
    </w:p>
    <w:p w:rsidR="00507BBD" w:rsidRDefault="00507BBD" w:rsidP="00507BBD">
      <w:pPr>
        <w:pStyle w:val="ab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9.    Процесс обесценивания бумажных денег называется: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девальвацией;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эмиссией;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инфляцией.        </w:t>
      </w:r>
    </w:p>
    <w:p w:rsidR="00507BBD" w:rsidRDefault="00507BBD" w:rsidP="00507BBD">
      <w:pPr>
        <w:pStyle w:val="ab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10. Право собственности — это совокупность правовых норм: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закрепляющих и регулирующих отношения в связи с принадлежностью государству, юридическим и физическим лицам материальных благ;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оказывающих влияние на развитие экономики;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способствующих развитию рыночных отношений.</w:t>
      </w:r>
    </w:p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ПО РАЗДЕЛУ «ЭКОНОМИКА»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Вариант №2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   Современное понятие «экономика» обозначает: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организацию хозяйства по территориальному признаку;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прожиточный минимум человека;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систему общественного производства.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  Основа экономических отношений — это: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отношения собственности на средства производства;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пропорциональное распределение продукта между участниками производства;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высокий уровень науки и техники.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  Показатель эффективности производства проявляется в: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уровне зарплаты рабочих;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условиях труда;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производительности труда.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  Товаром называется: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любое изделие или продукт питания;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вещь, обладающая высоким качеством;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продукт труда, предлагаемый для обмена путем купли-продажи, удовлетворяющий общественные потребности.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  Цена — это: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то, что товар действительно стоит;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денежное выражение стоимости товара;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установление государством или рынком пропорции обмена одного товара на другой.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   Стоимость — это: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индивидуальные затраты конкретного производителя;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цена товара, складывающаяся на рынке;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общественно-необходимый труд, затраченный на производство товара.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   Экономический уровень развития общества определяет: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моральные ценности общества;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степень развития культуры;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степень развития образования.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  Маркетинг — это: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а) поиск рынка сбыта продукции;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б) рынок ценных бумаг;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в) бартерная сделка.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  Приведение экономики в постоянное устойчивое состояние называется: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реконструкцией; 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стабилизацией;                 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в) консервацией.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Производство — это процесс: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включения работника в трудовые отношения с целью создания материальных благ;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воздействия человека на природу в целях создания определенного продукта;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деятельности людей на предприятиях, </w:t>
      </w:r>
      <w:proofErr w:type="gramStart"/>
      <w:r>
        <w:rPr>
          <w:color w:val="000000"/>
          <w:sz w:val="28"/>
          <w:szCs w:val="28"/>
        </w:rPr>
        <w:t>создающих  материальные</w:t>
      </w:r>
      <w:proofErr w:type="gramEnd"/>
      <w:r>
        <w:rPr>
          <w:color w:val="000000"/>
          <w:sz w:val="28"/>
          <w:szCs w:val="28"/>
        </w:rPr>
        <w:t xml:space="preserve"> блага.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ПО РАЗДЕЛУ «ЭКОНОМИКА»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Вариант</w:t>
      </w:r>
      <w:r>
        <w:rPr>
          <w:b/>
          <w:bCs/>
          <w:i/>
          <w:iCs/>
          <w:color w:val="000000"/>
          <w:sz w:val="28"/>
          <w:szCs w:val="28"/>
        </w:rPr>
        <w:t xml:space="preserve"> №3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1.Способ организации производства, при котором все ресурсы всецело принадлежат государству — это ... экономика.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рыночная;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6) государственная;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смешанная.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2.Государственная собственность — это: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когда собственность на землю, природные и материальные ресурсы, средства производства и денежные, духовные ценности принадлежит государству;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когда движимое и недвижимое имущество принадлежит власти;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форма закрепления за человеком прав пользования каким-либо имуществом.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3.Вертикальные связи преобладают в ... типе экономической системы.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командном;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рыночном;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смешанном.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4.Для современной экономики наиболее характерен рынок: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ценных бумаг;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научно-технических разработок;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сбыта.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5.Английский писатель Кинг заметил, </w:t>
      </w:r>
      <w:proofErr w:type="gramStart"/>
      <w:r>
        <w:rPr>
          <w:b/>
          <w:bCs/>
          <w:color w:val="000000"/>
          <w:sz w:val="28"/>
          <w:szCs w:val="28"/>
        </w:rPr>
        <w:t>что</w:t>
      </w:r>
      <w:proofErr w:type="gramEnd"/>
      <w:r>
        <w:rPr>
          <w:b/>
          <w:bCs/>
          <w:color w:val="000000"/>
          <w:sz w:val="28"/>
          <w:szCs w:val="28"/>
        </w:rPr>
        <w:t xml:space="preserve"> когда урожай плохой, цены на продовольствие растут, а когда обильный, фермеры продают его дешевле. Это наблюдение иллюстрирует: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механизм действия закона спроса и предложения;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регулируемый характер рыночных отношений; в) зависимость цен на урожай от погоды.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6.«Регулируемая рыночная экономика» — этот термин: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возник в период перестройки в СССР и не имеет аналогов в мировой экономической мысли;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заимствован из опыта западной экономики;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употреблялся Марксом для обозначения экономики социалистического общества.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7.Создание монополий: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помогает избежать конкуренции и способствует развитию рынка;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порождает несоответствие спроса и предложения, рост цен;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приводит к усилению конкуренции.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proofErr w:type="gramStart"/>
      <w:r>
        <w:rPr>
          <w:b/>
          <w:bCs/>
          <w:color w:val="000000"/>
          <w:sz w:val="28"/>
          <w:szCs w:val="28"/>
        </w:rPr>
        <w:t>Место  где</w:t>
      </w:r>
      <w:proofErr w:type="gramEnd"/>
      <w:r>
        <w:rPr>
          <w:b/>
          <w:bCs/>
          <w:color w:val="000000"/>
          <w:sz w:val="28"/>
          <w:szCs w:val="28"/>
        </w:rPr>
        <w:t xml:space="preserve"> брокеры могут покупать и продавать акции своих клиентов — это </w:t>
      </w:r>
      <w:r>
        <w:rPr>
          <w:b/>
          <w:bCs/>
          <w:i/>
          <w:iCs/>
          <w:color w:val="000000"/>
          <w:sz w:val="28"/>
          <w:szCs w:val="28"/>
        </w:rPr>
        <w:t xml:space="preserve">... </w:t>
      </w:r>
      <w:r>
        <w:rPr>
          <w:b/>
          <w:bCs/>
          <w:color w:val="000000"/>
          <w:sz w:val="28"/>
          <w:szCs w:val="28"/>
        </w:rPr>
        <w:t>биржа.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торговая;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фондовая;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трудовая.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9.Современный рынок — это: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рынок слепой конкуренции;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регулирование на уровне компаний;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составление контрактов о количестве, качестве, номенклатуре изделий, т.е. организованный рынок.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Бизнес — это: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торговля;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любая экономическая деятельность, дающая прибыль;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умение хитрить, «добывать» деньги.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ПО РАЗДЕЛУ «ЭКОНОМИКА»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Вариант №4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Самый распространенный тип собственности в </w:t>
      </w:r>
      <w:r>
        <w:rPr>
          <w:b/>
          <w:bCs/>
          <w:color w:val="000000"/>
          <w:sz w:val="28"/>
          <w:szCs w:val="28"/>
          <w:lang w:val="en-US"/>
        </w:rPr>
        <w:t>XX</w:t>
      </w:r>
      <w:r>
        <w:rPr>
          <w:b/>
          <w:bCs/>
          <w:color w:val="000000"/>
          <w:sz w:val="28"/>
          <w:szCs w:val="28"/>
        </w:rPr>
        <w:t xml:space="preserve"> веке: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частная;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государственная;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смешанная;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г) кооперативная.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Владелец акции является собственником ... предприятия.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частного;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корпоративного;       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государственного.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  Бартер — это: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обмен товара на товар без платежа денег (фактически натуральное хозяйство);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безналичный расчет, основанный на зачете взаимных обязательств;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импорт товаров, свободных от обложения таможен</w:t>
      </w:r>
      <w:r>
        <w:rPr>
          <w:color w:val="000000"/>
          <w:sz w:val="28"/>
          <w:szCs w:val="28"/>
        </w:rPr>
        <w:softHyphen/>
        <w:t>ными пошлинами.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  Акция — это: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часть уставного капитала акционерного общества;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документ, удостоверяющий членство в акционерном обществе, с которым связаны имущественные права;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общая сумма капитала, на которую компания име</w:t>
      </w:r>
      <w:r>
        <w:rPr>
          <w:color w:val="000000"/>
          <w:sz w:val="28"/>
          <w:szCs w:val="28"/>
        </w:rPr>
        <w:softHyphen/>
        <w:t>ет право выпускать ценные бумаги. ,</w:t>
      </w:r>
    </w:p>
    <w:p w:rsidR="00507BBD" w:rsidRDefault="00507BBD" w:rsidP="007174AB">
      <w:pPr>
        <w:numPr>
          <w:ilvl w:val="0"/>
          <w:numId w:val="2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ind w:hanging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Доходы человека чаще всего зависят от: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наследства;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 эффективного вложения средств;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выгодного предприятия;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г) стечения обстоятельств.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   В странах Запада ориентация на более полное удовлетворение потребностей человека вызвана: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распространением среди предпринимателей гуманистических идей;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борьбой рабочих за свои права;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экономической необходимостью: успех фирмы зависит от человеческого фактора.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  Под влиянием НТР положение рабочего меняется: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в лучшую сторону: тяжелый физический труд заменяется умными машинами;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приводит к массовым увольнениям рабочих, к безработице;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в худшую сторону: возникают проблемы экологии, гигантские силы разрушения, отмирание многих профессий;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г) все утверждения верны.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  Отчуждение состоит в том, что: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человек работает на предприятии, которое лично ему не принадлежит;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производитель свободен от средств производства;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человек работает не на своем, а на чужом месте.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  Акция — это ... имущество. 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движимое;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недвижимое;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личное, не передающееся по наследству.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Современное общество обеспечивает стабильность за счет: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а) самых богатых людей;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среднего класса;</w:t>
      </w:r>
    </w:p>
    <w:p w:rsidR="00507BBD" w:rsidRDefault="00507BBD" w:rsidP="00507B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в) рабочих.</w:t>
      </w:r>
    </w:p>
    <w:p w:rsidR="00507BBD" w:rsidRDefault="00507BBD" w:rsidP="00507BBD">
      <w:pPr>
        <w:jc w:val="center"/>
        <w:rPr>
          <w:b/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</w:t>
      </w:r>
    </w:p>
    <w:tbl>
      <w:tblPr>
        <w:tblW w:w="7401" w:type="dxa"/>
        <w:tblInd w:w="392" w:type="dxa"/>
        <w:tblLook w:val="04A0" w:firstRow="1" w:lastRow="0" w:firstColumn="1" w:lastColumn="0" w:noHBand="0" w:noVBand="1"/>
      </w:tblPr>
      <w:tblGrid>
        <w:gridCol w:w="401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507BBD" w:rsidTr="00507BBD">
        <w:trPr>
          <w:trHeight w:val="31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BBD" w:rsidRDefault="00507BBD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07BBD" w:rsidTr="00507BBD">
        <w:trPr>
          <w:trHeight w:val="31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507BBD" w:rsidTr="00507BBD">
        <w:trPr>
          <w:trHeight w:val="31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507BBD" w:rsidTr="00507BBD">
        <w:trPr>
          <w:trHeight w:val="31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507BBD" w:rsidTr="00507BBD">
        <w:trPr>
          <w:trHeight w:val="31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7BBD" w:rsidRDefault="0050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ответов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51%-79% - 5-7 ответов - «3»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80%-98% - 8-9 ответов - «4»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99%-100% - 10 ответов - «5»</w:t>
      </w:r>
    </w:p>
    <w:p w:rsidR="00507BBD" w:rsidRDefault="00507BBD" w:rsidP="00507BBD">
      <w:pPr>
        <w:jc w:val="center"/>
        <w:rPr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САМАСТОЯТЕЛЬНАЯ РАБОТА ПО РАЗДЕЛУ «ПОЛИТИКА»</w:t>
      </w: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</w:t>
      </w:r>
    </w:p>
    <w:p w:rsidR="00507BBD" w:rsidRDefault="00507BBD" w:rsidP="007174AB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Нормативно-правовой акт, являющийся фундаментальным юридическим документом, базой и ориентиром в нормотворческой деятельности центральных государственных органов и судов: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РФ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договор</w:t>
      </w:r>
    </w:p>
    <w:p w:rsidR="00507BBD" w:rsidRDefault="00507BBD" w:rsidP="007174AB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 вредное виновное деяние дееспособного субъекта, противоречащее требованиям правовых норм: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аморальный поступок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отклоняющееся поведение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правонарушение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безнравственное поведение</w:t>
      </w:r>
    </w:p>
    <w:p w:rsidR="00507BBD" w:rsidRDefault="00507BBD" w:rsidP="007174AB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поведения, установленные и охраняемые государством, называются: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моралью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обычаем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правом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религией</w:t>
      </w:r>
    </w:p>
    <w:p w:rsidR="00507BBD" w:rsidRDefault="00507BBD" w:rsidP="007174AB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Ныне действующая Конституция РФ была принята</w:t>
      </w:r>
      <w:r>
        <w:rPr>
          <w:sz w:val="28"/>
          <w:szCs w:val="28"/>
        </w:rPr>
        <w:t>: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 октября 1977 г.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 декабря 1991 г.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декабря 1993 г.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 ноября 1997 г.</w:t>
      </w:r>
    </w:p>
    <w:p w:rsidR="00507BBD" w:rsidRDefault="00507BBD" w:rsidP="007174AB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Основополагающей отраслью российской правовой системы является право: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гражданское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уголовное</w:t>
      </w:r>
    </w:p>
    <w:p w:rsidR="00507BBD" w:rsidRDefault="00507BBD" w:rsidP="007174AB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Согласно </w:t>
      </w:r>
      <w:proofErr w:type="gramStart"/>
      <w:r>
        <w:rPr>
          <w:b/>
          <w:sz w:val="28"/>
          <w:szCs w:val="28"/>
        </w:rPr>
        <w:t>Конституции РФ</w:t>
      </w:r>
      <w:proofErr w:type="gramEnd"/>
      <w:r>
        <w:rPr>
          <w:b/>
          <w:sz w:val="28"/>
          <w:szCs w:val="28"/>
        </w:rPr>
        <w:t xml:space="preserve"> обязанностью государства является</w:t>
      </w:r>
      <w:r>
        <w:rPr>
          <w:sz w:val="28"/>
          <w:szCs w:val="28"/>
        </w:rPr>
        <w:t>: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разграничение предметов ведения и полномочий между органами государственной власти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политического убежища иностранным гражданам в соответствии с нормами международного права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сотрудничество в борьбе с терроризмом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признание, соблюдение и защита прав и свобод человека и гражданина в соответствии с нормами международного права</w:t>
      </w:r>
    </w:p>
    <w:p w:rsidR="00507BBD" w:rsidRDefault="00507BBD" w:rsidP="007174AB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Основную ответственность за соблюдение прав человека несет</w:t>
      </w:r>
      <w:r>
        <w:rPr>
          <w:sz w:val="28"/>
          <w:szCs w:val="28"/>
        </w:rPr>
        <w:t>: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государство-нарушитель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правам человека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Европейский суд по правам человека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Генеральная </w:t>
      </w:r>
      <w:proofErr w:type="gramStart"/>
      <w:r>
        <w:rPr>
          <w:sz w:val="28"/>
          <w:szCs w:val="28"/>
        </w:rPr>
        <w:t>Ассамблея  ООН</w:t>
      </w:r>
      <w:proofErr w:type="gramEnd"/>
    </w:p>
    <w:p w:rsidR="00507BBD" w:rsidRDefault="00507BBD" w:rsidP="007174AB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власть проявляется: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освоении человеком природы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управлении и машинами и механизмами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руководстве старейшины общиной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управлении своими желаниями и поступками</w:t>
      </w:r>
    </w:p>
    <w:p w:rsidR="00507BBD" w:rsidRDefault="00507BBD" w:rsidP="007174AB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Привлечение к административной ответственности последует за: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курение в школьном дворе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уступить место в транспорте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выполнять правила трудового распорядка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нецензурная брань в общественном месте</w:t>
      </w:r>
    </w:p>
    <w:p w:rsidR="00507BBD" w:rsidRDefault="00507BBD" w:rsidP="007174AB">
      <w:pPr>
        <w:numPr>
          <w:ilvl w:val="0"/>
          <w:numId w:val="3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 участники правоотношений в обязательном порядке: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находятся в отношении родства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определенные законом права и обязанности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находятся в отношениях подчинения</w:t>
      </w:r>
    </w:p>
    <w:p w:rsidR="00507BBD" w:rsidRDefault="00507BBD" w:rsidP="007174AB">
      <w:pPr>
        <w:numPr>
          <w:ilvl w:val="1"/>
          <w:numId w:val="3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одинаковый социальный статус</w:t>
      </w:r>
    </w:p>
    <w:p w:rsidR="00507BBD" w:rsidRDefault="00507BBD" w:rsidP="00507BBD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</w:p>
    <w:p w:rsidR="00507BBD" w:rsidRDefault="00507BBD" w:rsidP="00507BB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САМАСТОЯТЕЛЬНАЯ РАБОТА ПО РАЗДЕЛУ «ПОЛИТИКА»</w:t>
      </w:r>
    </w:p>
    <w:p w:rsidR="00507BBD" w:rsidRDefault="00507BBD" w:rsidP="00507BB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2</w:t>
      </w:r>
    </w:p>
    <w:p w:rsidR="00507BBD" w:rsidRDefault="00507BBD" w:rsidP="007174A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нормы могут закрепляться в виде: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идей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оценок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судебных решений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принципов</w:t>
      </w:r>
    </w:p>
    <w:p w:rsidR="00507BBD" w:rsidRDefault="00507BBD" w:rsidP="007174AB">
      <w:pPr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Право</w:t>
      </w:r>
      <w:proofErr w:type="gramEnd"/>
      <w:r>
        <w:rPr>
          <w:b/>
          <w:sz w:val="28"/>
          <w:szCs w:val="28"/>
        </w:rPr>
        <w:t xml:space="preserve"> как социальный регулятор всегда: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общепринятым представлениям о добре и зле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является воплощением идеала справедливости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охраняется  силой</w:t>
      </w:r>
      <w:proofErr w:type="gramEnd"/>
      <w:r>
        <w:rPr>
          <w:sz w:val="28"/>
          <w:szCs w:val="28"/>
        </w:rPr>
        <w:t xml:space="preserve"> государства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поддерживается общественным мнением</w:t>
      </w:r>
    </w:p>
    <w:p w:rsidR="00507BBD" w:rsidRDefault="00507BBD" w:rsidP="007174A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частному относится отрасль права: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гражданское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уголовное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</w:t>
      </w:r>
    </w:p>
    <w:p w:rsidR="00507BBD" w:rsidRDefault="00507BBD" w:rsidP="007174A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Судебное решение, связанное с наступлением уголовной ответственности: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приговор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07BBD" w:rsidRDefault="00507BBD" w:rsidP="007174A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Конституция РФ была принята: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РФ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совместном заседании Федерального Собрания РФ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всенародном референдуме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Государственной Думе РФ</w:t>
      </w:r>
    </w:p>
    <w:p w:rsidR="00507BBD" w:rsidRDefault="00507BBD" w:rsidP="007174A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Конституции РФ отсутствует принцип федерального государства: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целостность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равноправие и самоопределение народов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 субъектов на выход из федерации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единство системы государственной власти</w:t>
      </w:r>
    </w:p>
    <w:p w:rsidR="00507BBD" w:rsidRDefault="00507BBD" w:rsidP="007174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Высшей ценностью согласно </w:t>
      </w:r>
      <w:proofErr w:type="gramStart"/>
      <w:r>
        <w:rPr>
          <w:b/>
          <w:sz w:val="28"/>
          <w:szCs w:val="28"/>
        </w:rPr>
        <w:t>Конституции РФ</w:t>
      </w:r>
      <w:proofErr w:type="gramEnd"/>
      <w:r>
        <w:rPr>
          <w:b/>
          <w:sz w:val="28"/>
          <w:szCs w:val="28"/>
        </w:rPr>
        <w:t xml:space="preserve"> является</w:t>
      </w:r>
      <w:r>
        <w:rPr>
          <w:sz w:val="28"/>
          <w:szCs w:val="28"/>
        </w:rPr>
        <w:t>: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верховенство закона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интересы государства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права и свободы человека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нерушимость государственных границ</w:t>
      </w:r>
    </w:p>
    <w:p w:rsidR="00507BBD" w:rsidRDefault="00507BBD" w:rsidP="007174A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Отношения между супругами, родителями и детьми, прежде всего, регулируются правом: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трудовым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уголовным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семейным</w:t>
      </w:r>
    </w:p>
    <w:p w:rsidR="00507BBD" w:rsidRDefault="00507BBD" w:rsidP="007174A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Каким образом может быть изменен статус субъекта РФ: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решению Верховного Суда РФ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распоряжению Правительства РФ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постановлению Конституционного Суда РФ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взаимному согласию Российской Федерации и субъекта РФ</w:t>
      </w:r>
    </w:p>
    <w:p w:rsidR="00507BBD" w:rsidRDefault="00507BBD" w:rsidP="007174A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Согласно </w:t>
      </w:r>
      <w:proofErr w:type="gramStart"/>
      <w:r>
        <w:rPr>
          <w:b/>
          <w:sz w:val="28"/>
          <w:szCs w:val="28"/>
        </w:rPr>
        <w:t>Конституции РФ</w:t>
      </w:r>
      <w:proofErr w:type="gramEnd"/>
      <w:r>
        <w:rPr>
          <w:b/>
          <w:sz w:val="28"/>
          <w:szCs w:val="28"/>
        </w:rPr>
        <w:t xml:space="preserve"> Президент имеет право председательствовать на заседаниях: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Думы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Совета Федерации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07BBD" w:rsidRDefault="00507BBD" w:rsidP="007174A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Конституционного Суда</w:t>
      </w:r>
    </w:p>
    <w:p w:rsidR="00507BBD" w:rsidRDefault="00507BBD" w:rsidP="00507BBD">
      <w:pPr>
        <w:ind w:left="360"/>
        <w:jc w:val="both"/>
        <w:rPr>
          <w:sz w:val="28"/>
          <w:szCs w:val="28"/>
        </w:rPr>
      </w:pPr>
    </w:p>
    <w:p w:rsidR="00507BBD" w:rsidRDefault="00507BBD" w:rsidP="00507BB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САМАСТОЯТЕЛЬНАЯ РАБОТА ПО РАЗДЕЛУ «ПОЛИТИКА»</w:t>
      </w:r>
    </w:p>
    <w:p w:rsidR="00507BBD" w:rsidRDefault="00507BBD" w:rsidP="00507BB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3</w:t>
      </w:r>
    </w:p>
    <w:p w:rsidR="00507BBD" w:rsidRDefault="00507BBD" w:rsidP="007174AB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Право</w:t>
      </w:r>
      <w:proofErr w:type="gramEnd"/>
      <w:r>
        <w:rPr>
          <w:b/>
          <w:sz w:val="28"/>
          <w:szCs w:val="28"/>
        </w:rPr>
        <w:t xml:space="preserve"> как социальный регулятор права всегда</w:t>
      </w:r>
      <w:r>
        <w:rPr>
          <w:sz w:val="28"/>
          <w:szCs w:val="28"/>
        </w:rPr>
        <w:t>: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является воплощением идеала справедливости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общепринятым представлениям о добре и зле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является общеобязательным для всех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сознательностью людей</w:t>
      </w:r>
    </w:p>
    <w:p w:rsidR="00507BBD" w:rsidRDefault="00507BBD" w:rsidP="007174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Отрасль публичного права – это право</w:t>
      </w:r>
      <w:r>
        <w:rPr>
          <w:sz w:val="28"/>
          <w:szCs w:val="28"/>
        </w:rPr>
        <w:t>: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гражданское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семейное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трудовое</w:t>
      </w:r>
    </w:p>
    <w:p w:rsidR="00507BBD" w:rsidRDefault="00507BBD" w:rsidP="007174AB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Правовой акт, основанный на взаимном волеизъявлении сторон, образующий правовую норму, называется: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нормативным актом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нормативным договором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правовым обычаем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судебным прецедентом</w:t>
      </w:r>
    </w:p>
    <w:p w:rsidR="00507BBD" w:rsidRDefault="00507BBD" w:rsidP="007174AB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работников за ущерб, нанесенный предприятию, учреждению, заключающаяся в необходимости возместить ущерб в порядке, установленном законом, называется ответственностью: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материальной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дисциплинарной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гражданско-правовой</w:t>
      </w:r>
    </w:p>
    <w:p w:rsidR="00507BBD" w:rsidRDefault="00507BBD" w:rsidP="007174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Законодательная власть в РФ осуществляется</w:t>
      </w:r>
      <w:r>
        <w:rPr>
          <w:sz w:val="28"/>
          <w:szCs w:val="28"/>
        </w:rPr>
        <w:t>: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собранием РФ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Правительством РФ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Министрами РФ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Президентом РФ</w:t>
      </w:r>
    </w:p>
    <w:p w:rsidR="00507BBD" w:rsidRDefault="00507BBD" w:rsidP="007174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 Конституции РФ 1993 г. по сравнению с Конституцией СССР 1977 г. новым является признание</w:t>
      </w:r>
      <w:r>
        <w:rPr>
          <w:sz w:val="28"/>
          <w:szCs w:val="28"/>
        </w:rPr>
        <w:t>: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руководящей роли партии, поддерживаемой президентом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идеологического многообразия и плюрализма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свободы слова, митингов, собраний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свободы совести</w:t>
      </w:r>
    </w:p>
    <w:p w:rsidR="00507BBD" w:rsidRDefault="00507BBD" w:rsidP="007174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Согласно </w:t>
      </w:r>
      <w:proofErr w:type="gramStart"/>
      <w:r>
        <w:rPr>
          <w:b/>
          <w:sz w:val="28"/>
          <w:szCs w:val="28"/>
        </w:rPr>
        <w:t>Конституции РФ</w:t>
      </w:r>
      <w:proofErr w:type="gramEnd"/>
      <w:r>
        <w:rPr>
          <w:b/>
          <w:sz w:val="28"/>
          <w:szCs w:val="28"/>
        </w:rPr>
        <w:t xml:space="preserve"> единственным источником власти является</w:t>
      </w:r>
      <w:r>
        <w:rPr>
          <w:sz w:val="28"/>
          <w:szCs w:val="28"/>
        </w:rPr>
        <w:t>: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Президент РФ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многонациональный народ РФ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Собрание РФ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Суд РФ</w:t>
      </w:r>
    </w:p>
    <w:p w:rsidR="00507BBD" w:rsidRDefault="00507BBD" w:rsidP="007174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Согласно </w:t>
      </w:r>
      <w:proofErr w:type="gramStart"/>
      <w:r>
        <w:rPr>
          <w:b/>
          <w:sz w:val="28"/>
          <w:szCs w:val="28"/>
        </w:rPr>
        <w:t>Конституции</w:t>
      </w:r>
      <w:proofErr w:type="gramEnd"/>
      <w:r>
        <w:rPr>
          <w:b/>
          <w:sz w:val="28"/>
          <w:szCs w:val="28"/>
        </w:rPr>
        <w:t xml:space="preserve"> Президент РФ утверждает</w:t>
      </w:r>
      <w:r>
        <w:rPr>
          <w:sz w:val="28"/>
          <w:szCs w:val="28"/>
        </w:rPr>
        <w:t>: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Конституцию РФ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решения Конституционного Суда РФ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кандидатуры председателей палат Федерального Собрания РФ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военную доктрину</w:t>
      </w:r>
    </w:p>
    <w:p w:rsidR="00507BBD" w:rsidRDefault="00507BBD" w:rsidP="007174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Среди перечисленных правонарушений административным является</w:t>
      </w:r>
      <w:r>
        <w:rPr>
          <w:sz w:val="28"/>
          <w:szCs w:val="28"/>
        </w:rPr>
        <w:t>: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пиратских видеокассет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дача взятки чиновнику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присвоение чужого изобретения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неоплаченный провоз багажа</w:t>
      </w:r>
    </w:p>
    <w:p w:rsidR="00507BBD" w:rsidRDefault="00507BBD" w:rsidP="007174AB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Компенсация морального вреда относится к: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уголовной ответственности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дисциплинарной ответственности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гражданско-правовой ответственности</w:t>
      </w:r>
    </w:p>
    <w:p w:rsidR="00507BBD" w:rsidRDefault="00507BBD" w:rsidP="007174A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 ответственности</w:t>
      </w:r>
    </w:p>
    <w:p w:rsidR="00507BBD" w:rsidRDefault="00507BBD" w:rsidP="00507BBD">
      <w:pPr>
        <w:ind w:left="360"/>
        <w:jc w:val="both"/>
        <w:rPr>
          <w:b/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САМАСТОЯТЕЛЬНАЯ РАБОТА ПО РАЗДЕЛУ «ПОЛИТИКА»</w:t>
      </w:r>
    </w:p>
    <w:p w:rsidR="00507BBD" w:rsidRDefault="00507BBD" w:rsidP="00507BB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4</w:t>
      </w:r>
    </w:p>
    <w:p w:rsidR="00507BBD" w:rsidRDefault="00507BBD" w:rsidP="00507BBD">
      <w:pPr>
        <w:ind w:left="360"/>
        <w:jc w:val="both"/>
        <w:rPr>
          <w:b/>
          <w:sz w:val="28"/>
          <w:szCs w:val="28"/>
        </w:rPr>
      </w:pPr>
    </w:p>
    <w:p w:rsidR="00507BBD" w:rsidRDefault="00507BBD" w:rsidP="007174A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Только к правовой норме относиться признак: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силой государственного принуждения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имеет всеобщий характер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силой общественного мнения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утверждается силой традиций</w:t>
      </w:r>
    </w:p>
    <w:p w:rsidR="00507BBD" w:rsidRDefault="00507BBD" w:rsidP="007174A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право регулирует отношения: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трудовые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имущественные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брачно-семейные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управленческие</w:t>
      </w:r>
    </w:p>
    <w:p w:rsidR="00507BBD" w:rsidRDefault="00507BBD" w:rsidP="007174A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Нормативно-правовой акт органов законодательной власти РФ: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Верховного Суда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закон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губернатора</w:t>
      </w:r>
    </w:p>
    <w:p w:rsidR="00507BBD" w:rsidRDefault="00507BBD" w:rsidP="007174A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 представляет собой совокупность общеобязательных норм, действие которых обеспечивается силой: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традиций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общественного мнения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убеждения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государства</w:t>
      </w:r>
    </w:p>
    <w:p w:rsidR="00507BBD" w:rsidRDefault="00507BBD" w:rsidP="007174A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Какой из перечисленных источников права обладает высшей юридической силой: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РФ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РФ</w:t>
      </w:r>
    </w:p>
    <w:p w:rsidR="00507BBD" w:rsidRDefault="00507BBD" w:rsidP="007174A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Нарушение правил дорожного движения влечет за собой ответственность согласно: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Конституции РФ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Гражданскому кодексу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Кодексу об административных правонарушениях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Уголовно-процессуальному кодексу</w:t>
      </w:r>
    </w:p>
    <w:p w:rsidR="00507BBD" w:rsidRDefault="00507BBD" w:rsidP="007174A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Дума РФ представляет собой: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совещательный орган при Президенте РФ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палату российского парламента, избранную на всеобщих выборах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палату российского парламента, состоящую из представителей регионов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высший орган исполнительной власти в РФ</w:t>
      </w:r>
    </w:p>
    <w:p w:rsidR="00507BBD" w:rsidRDefault="00507BBD" w:rsidP="007174A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Институтом представительной власти является: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Суд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Верховный Суд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Парламент</w:t>
      </w:r>
    </w:p>
    <w:p w:rsidR="00507BBD" w:rsidRDefault="00507BBD" w:rsidP="007174A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Одним </w:t>
      </w:r>
      <w:proofErr w:type="gramStart"/>
      <w:r>
        <w:rPr>
          <w:b/>
          <w:sz w:val="28"/>
          <w:szCs w:val="28"/>
        </w:rPr>
        <w:t>из видом</w:t>
      </w:r>
      <w:proofErr w:type="gramEnd"/>
      <w:r>
        <w:rPr>
          <w:b/>
          <w:sz w:val="28"/>
          <w:szCs w:val="28"/>
        </w:rPr>
        <w:t xml:space="preserve"> уголовного наказания является: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лишение свободы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выговора</w:t>
      </w:r>
    </w:p>
    <w:p w:rsidR="00507BBD" w:rsidRDefault="00507BBD" w:rsidP="007174A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исключительном ведении федеральных органов власти в РФ находится: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физической культуры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материнства и детства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землепользования</w:t>
      </w:r>
    </w:p>
    <w:p w:rsidR="00507BBD" w:rsidRDefault="00507BBD" w:rsidP="007174AB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ядерная энергетика</w:t>
      </w:r>
    </w:p>
    <w:p w:rsidR="00507BBD" w:rsidRDefault="00507BBD" w:rsidP="00507BBD">
      <w:pPr>
        <w:jc w:val="center"/>
        <w:rPr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ответов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51%-79% - 5-7 ответов - «3»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80%-98% - 8-9 ответов - «4»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99%-100% - 10 ответов - «5»</w:t>
      </w:r>
    </w:p>
    <w:p w:rsidR="00507BBD" w:rsidRDefault="00507BBD" w:rsidP="00507BBD">
      <w:pPr>
        <w:jc w:val="center"/>
        <w:rPr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САМОСТОЯТЕЛЬНАЯ РАБОТА ПО РАЗДЕЛУ «ПРАВО»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ВАРИАНТ - №1</w:t>
      </w:r>
      <w:r>
        <w:rPr>
          <w:sz w:val="28"/>
          <w:szCs w:val="28"/>
        </w:rPr>
        <w:t xml:space="preserve"> </w:t>
      </w:r>
    </w:p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Какое краткое определение соответствует понятию «государства»?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это все окружающее правителя (государя);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это форма организации общества, основной институт политической системы;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это единственный собственник всех средств производства.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Право возникло: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позже государства;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раньше государства;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параллельно с государством.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Право – система норм: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установленная государством;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одобренная народом;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предписанная свыше.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 какой части правовой нормы справедливо определение: «вид и мера наказания, если субъекты не выполнили предписания нормы, или поощрения за соблюдение рекомендуемых действий»?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гипотеза;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диспозиция;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санкция.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Каково второе название конституционного права?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основное право;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государственное право;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управленческое право.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Какой отрасли права соответствует определение: «Отрасль права, нормы которой регулируют формы и порядок организации и деятельности крестьянских и фермерских хозяйств, их выборных органов, межхозяйственных предприятий, организаций и их объединений»?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хозяйственное право;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сельскохозяйственное право;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земельное право.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Какая самая, по общему мнению, объемная отрасль права?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административное право;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уголовное право;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гражданское право.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Наказание по закону следует за: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намерениями, запрещенными по закону;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действиями, запрещенными законом;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незнанием закона.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Когда принята ныне действующая конституция РФ?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- 13 декабря 1992 года;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- 12 декабря 1992 года;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- 12 декабря 1993 года.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Что такое «апатрид»?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то же самое, что и космополит;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иностранный гражданин;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лицо без гражданства.</w:t>
      </w:r>
    </w:p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ПО РАЗДЕЛУ «ПРАВО»</w:t>
      </w: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– №2</w:t>
      </w:r>
    </w:p>
    <w:p w:rsidR="00507BBD" w:rsidRDefault="00507BBD" w:rsidP="00507BBD">
      <w:pPr>
        <w:jc w:val="center"/>
        <w:rPr>
          <w:sz w:val="28"/>
          <w:szCs w:val="28"/>
        </w:rPr>
      </w:pP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Что, по конституции РФ, является высшей ценностью государства?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процветание государства;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права человека;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сохранение целостности и нерушимости государства и государственных границ.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Сколько субъектов федерации в РФ?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- 99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- 78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– 85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Граждане Российской Федерации имеют право участвовать в управлении делами государства: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непосредственно;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через своих представителей;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обоими путями.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Все ли субъекты имеют право иметь собственную конституцию?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все;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только республики;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только республики и области.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Конституция Российской Федерации имеет высшую юридическую силу и: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косвенное действие;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прямое действие;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обратное действие.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Для чего нужен конституционный суд?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чтобы следить за точным и единообразным исполнением Конституции;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для толкования норм Конституции РФ и разрешения споров между органами власти РФ и ее субъектов;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для обеспечения верховенства Конституции.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Отрицание значения права иначе можно назвать….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правовой нигилизм;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 xml:space="preserve">Б) - правовой </w:t>
      </w:r>
      <w:proofErr w:type="spellStart"/>
      <w:r>
        <w:rPr>
          <w:sz w:val="28"/>
          <w:szCs w:val="28"/>
        </w:rPr>
        <w:t>абсентиизм</w:t>
      </w:r>
      <w:proofErr w:type="spellEnd"/>
      <w:r>
        <w:rPr>
          <w:sz w:val="28"/>
          <w:szCs w:val="28"/>
        </w:rPr>
        <w:t>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правовой аскетизм.</w:t>
      </w:r>
    </w:p>
    <w:p w:rsidR="00507BBD" w:rsidRDefault="00507BBD" w:rsidP="00507BB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  По отношению к какому компоненту права справедливо определение:</w:t>
      </w:r>
      <w:r>
        <w:rPr>
          <w:sz w:val="28"/>
          <w:szCs w:val="28"/>
        </w:rPr>
        <w:t xml:space="preserve"> «основные идеи, исходные положения или ведущие начала процесса формирования, развития и функционирования права»?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принцип права;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метод права;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технология права.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Законы в РФ публикуются в источниках печати: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«А и Ф»;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«Комсомольской правде»;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« Российской</w:t>
      </w:r>
      <w:proofErr w:type="gramEnd"/>
      <w:r>
        <w:rPr>
          <w:sz w:val="28"/>
          <w:szCs w:val="28"/>
        </w:rPr>
        <w:t xml:space="preserve"> газете».</w:t>
      </w:r>
    </w:p>
    <w:p w:rsidR="00507BBD" w:rsidRDefault="00507BBD" w:rsidP="00507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Полная дееспособность в РФ наступает в возрасте: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А) - 16 лет;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Б) - 18 лет;</w:t>
      </w:r>
    </w:p>
    <w:p w:rsidR="00507BBD" w:rsidRDefault="00507BBD" w:rsidP="00507BBD">
      <w:pPr>
        <w:rPr>
          <w:sz w:val="28"/>
          <w:szCs w:val="28"/>
        </w:rPr>
      </w:pPr>
      <w:r>
        <w:rPr>
          <w:sz w:val="28"/>
          <w:szCs w:val="28"/>
        </w:rPr>
        <w:t>В) - 21 года.</w:t>
      </w:r>
    </w:p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ПО РАЗДЕЛУ «ПРАВО»</w:t>
      </w: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– №3</w:t>
      </w:r>
    </w:p>
    <w:p w:rsidR="00507BBD" w:rsidRDefault="00507BBD" w:rsidP="00507BBD">
      <w:pPr>
        <w:jc w:val="center"/>
        <w:rPr>
          <w:sz w:val="28"/>
          <w:szCs w:val="28"/>
        </w:rPr>
      </w:pPr>
    </w:p>
    <w:p w:rsidR="00507BBD" w:rsidRDefault="00507BBD" w:rsidP="00507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1.Установленные государством общеобязательные, формально определенные правила поведения называются: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нормами морали,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нормами права,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корпоративными нормами,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традиционными нормами.</w:t>
      </w:r>
    </w:p>
    <w:p w:rsidR="00507BBD" w:rsidRDefault="00507BBD" w:rsidP="00507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2.Выраженное в государственных актах, охраняемое государством и обязательное правило поведения называется: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нормой морали,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партийной нормой,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правовой нормой,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традиционной нормой.</w:t>
      </w:r>
    </w:p>
    <w:p w:rsidR="00507BBD" w:rsidRDefault="00507BBD" w:rsidP="00507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3.Все социальные нормы: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регулируют общественные отношения,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обеспечиваются силой государства,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являются общеобязательным правилом поведения,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выражаются в официальной форме.</w:t>
      </w:r>
    </w:p>
    <w:p w:rsidR="00507BBD" w:rsidRDefault="00507BBD" w:rsidP="00507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4.Юридической нормой является право на: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понимание,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сочувствие,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образование,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взаимопомощь.</w:t>
      </w:r>
    </w:p>
    <w:p w:rsidR="00507BBD" w:rsidRDefault="00507BBD" w:rsidP="00507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Внутренняя структура права, состоящая из взаимосвязанных норм и институтов, регулирующих различные виды деятельности, называется: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1) отраслью права,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2) системой права,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источником права,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4) сводом законов.</w:t>
      </w:r>
    </w:p>
    <w:p w:rsidR="00507BBD" w:rsidRDefault="00507BBD" w:rsidP="00507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6.Основополагающей отраслью российской правовой системы является право: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 xml:space="preserve">административное,   </w:t>
      </w:r>
      <w:proofErr w:type="gramEnd"/>
      <w:r>
        <w:rPr>
          <w:sz w:val="28"/>
          <w:szCs w:val="28"/>
        </w:rPr>
        <w:t xml:space="preserve">                   2) конституционное,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 xml:space="preserve">гражданское,   </w:t>
      </w:r>
      <w:proofErr w:type="gramEnd"/>
      <w:r>
        <w:rPr>
          <w:sz w:val="28"/>
          <w:szCs w:val="28"/>
        </w:rPr>
        <w:t xml:space="preserve">                            4) уголовное.</w:t>
      </w:r>
    </w:p>
    <w:p w:rsidR="00507BBD" w:rsidRDefault="00507BBD" w:rsidP="00507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Право</w:t>
      </w:r>
      <w:proofErr w:type="gramEnd"/>
      <w:r>
        <w:rPr>
          <w:b/>
          <w:sz w:val="28"/>
          <w:szCs w:val="28"/>
        </w:rPr>
        <w:t xml:space="preserve"> как социальный регулятор всегда: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соответствует общепринятым представлениям о добре и зле,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является воплощением идеала справедливости,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охраняется силой государства,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поддерживается общественным мнением.</w:t>
      </w:r>
    </w:p>
    <w:p w:rsidR="00507BBD" w:rsidRDefault="00507BBD" w:rsidP="00507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8.Какой из перечисленных источников права обладает высшей юридической силой?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закон РФ,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постановление правительства РФ,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Конституция РФ,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Указ Президента РФ.</w:t>
      </w:r>
    </w:p>
    <w:p w:rsidR="00507BBD" w:rsidRDefault="00507BBD" w:rsidP="00507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9.В системе источников современного российского права приоритет имеют: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1) указы Президента РФ,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2) постановления Правительства РФ,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правовые прецеденты,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4) законы РФ.</w:t>
      </w:r>
    </w:p>
    <w:p w:rsidR="00507BBD" w:rsidRDefault="00507BBD" w:rsidP="00507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10.Нормативно – правовой акт, правовой обычай, правовой прецедент относятся к: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1)видам юридической ответственности,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2) видам правоотношений,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3) источникам права,</w:t>
      </w:r>
    </w:p>
    <w:p w:rsidR="00507BBD" w:rsidRDefault="00507BBD" w:rsidP="00507BBD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принципам права.</w:t>
      </w:r>
    </w:p>
    <w:p w:rsidR="00507BBD" w:rsidRDefault="00507BBD" w:rsidP="00507BBD">
      <w:pPr>
        <w:jc w:val="center"/>
        <w:rPr>
          <w:b/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ПО РАЗДЕЛУ «ПРАВО»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ВАРИАНТ – №4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1. Укажите, что не является юри</w:t>
      </w:r>
      <w:r>
        <w:rPr>
          <w:b/>
          <w:sz w:val="28"/>
          <w:szCs w:val="28"/>
        </w:rPr>
        <w:t>дическим фактом: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приготовление пищи;        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б) убийство человека;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увольнение с работы;      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стихийное бедствие.</w:t>
      </w:r>
    </w:p>
    <w:p w:rsidR="00507BBD" w:rsidRDefault="00507BBD" w:rsidP="00507BBD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Субъектами  правоотношения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являются: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а) юридические лица;           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б) физические лица;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в) животные;                       </w:t>
      </w:r>
    </w:p>
    <w:p w:rsidR="00507BBD" w:rsidRDefault="00507BBD" w:rsidP="00507BBD">
      <w:pPr>
        <w:shd w:val="clear" w:color="auto" w:fill="FFFFFF"/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г) здания, строения, сооружения.</w:t>
      </w:r>
    </w:p>
    <w:p w:rsidR="00507BBD" w:rsidRDefault="00507BBD" w:rsidP="00507BBD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3. Полная дееспособность у физи</w:t>
      </w:r>
      <w:r>
        <w:rPr>
          <w:b/>
          <w:sz w:val="28"/>
          <w:szCs w:val="28"/>
        </w:rPr>
        <w:t>ческих лиц возникает:</w:t>
      </w:r>
    </w:p>
    <w:p w:rsidR="00507BBD" w:rsidRDefault="00507BBD" w:rsidP="00507BBD">
      <w:pPr>
        <w:shd w:val="clear" w:color="auto" w:fill="FFFFFF"/>
        <w:ind w:firstLine="540"/>
        <w:jc w:val="both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а) с 14 </w:t>
      </w:r>
      <w:proofErr w:type="gramStart"/>
      <w:r>
        <w:rPr>
          <w:spacing w:val="-4"/>
          <w:sz w:val="28"/>
          <w:szCs w:val="28"/>
        </w:rPr>
        <w:t>лет;   </w:t>
      </w:r>
      <w:proofErr w:type="gramEnd"/>
      <w:r>
        <w:rPr>
          <w:spacing w:val="-4"/>
          <w:sz w:val="28"/>
          <w:szCs w:val="28"/>
        </w:rPr>
        <w:t xml:space="preserve">  б) с 15 лет;    в) с 16 лет;       </w:t>
      </w:r>
      <w:r>
        <w:rPr>
          <w:spacing w:val="-3"/>
          <w:sz w:val="28"/>
          <w:szCs w:val="28"/>
        </w:rPr>
        <w:t>г) с 18 лет.</w:t>
      </w:r>
    </w:p>
    <w:p w:rsidR="00507BBD" w:rsidRDefault="00507BBD" w:rsidP="00507BBD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Укажите юридические факты: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а) правомерные действия;       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б) события;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в) преступления;                        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отсутствует правильный ответ.</w:t>
      </w:r>
    </w:p>
    <w:p w:rsidR="00507BBD" w:rsidRDefault="00507BBD" w:rsidP="00507BBD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Правоспособность физических лиц прекращается: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а) с момента достижения пенсион</w:t>
      </w:r>
      <w:r>
        <w:rPr>
          <w:spacing w:val="-1"/>
          <w:sz w:val="28"/>
          <w:szCs w:val="28"/>
        </w:rPr>
        <w:t>ного возраста;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б) с момента поступления на работу;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в) с момента поступления в институт;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 момента смерти человека. </w:t>
      </w:r>
    </w:p>
    <w:p w:rsidR="00507BBD" w:rsidRDefault="00507BBD" w:rsidP="00507BBD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К правомерным действиям от</w:t>
      </w:r>
      <w:r>
        <w:rPr>
          <w:b/>
          <w:spacing w:val="-5"/>
          <w:sz w:val="28"/>
          <w:szCs w:val="28"/>
        </w:rPr>
        <w:t>носятся: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а) преступления;                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б) правонарушения;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в) юридические акты;        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г) проступки;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юридические поступки.</w:t>
      </w:r>
    </w:p>
    <w:p w:rsidR="00507BBD" w:rsidRDefault="00507BBD" w:rsidP="00507BBD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7. </w:t>
      </w:r>
      <w:proofErr w:type="gramStart"/>
      <w:r>
        <w:rPr>
          <w:b/>
          <w:spacing w:val="-2"/>
          <w:sz w:val="28"/>
          <w:szCs w:val="28"/>
        </w:rPr>
        <w:t>Субъектами  правоотношения</w:t>
      </w:r>
      <w:proofErr w:type="gramEnd"/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>могут быть:</w:t>
      </w:r>
    </w:p>
    <w:p w:rsidR="00507BBD" w:rsidRDefault="00507BBD" w:rsidP="00507BBD">
      <w:pPr>
        <w:shd w:val="clear" w:color="auto" w:fill="FFFFFF"/>
        <w:ind w:firstLine="54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а) предприятия, учреждения, ор</w:t>
      </w:r>
      <w:r>
        <w:rPr>
          <w:spacing w:val="-3"/>
          <w:sz w:val="28"/>
          <w:szCs w:val="28"/>
        </w:rPr>
        <w:t xml:space="preserve">ганизации;                                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б) иностранные граждане;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лица без гражданства, находящиеся на территории РФ;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индивидуальные предпринима</w:t>
      </w:r>
      <w:r>
        <w:rPr>
          <w:spacing w:val="-7"/>
          <w:sz w:val="28"/>
          <w:szCs w:val="28"/>
        </w:rPr>
        <w:t>тели;</w:t>
      </w:r>
    </w:p>
    <w:p w:rsidR="00507BBD" w:rsidRDefault="00507BBD" w:rsidP="00507BBD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8. Виновно совершенное обще</w:t>
      </w:r>
      <w:r>
        <w:rPr>
          <w:b/>
          <w:sz w:val="28"/>
          <w:szCs w:val="28"/>
        </w:rPr>
        <w:t xml:space="preserve">ственно-опасное деяние, запрещенное уголовным законом под угрозой </w:t>
      </w:r>
      <w:r>
        <w:rPr>
          <w:b/>
          <w:spacing w:val="-1"/>
          <w:sz w:val="28"/>
          <w:szCs w:val="28"/>
        </w:rPr>
        <w:t>наказания, называется: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а) </w:t>
      </w:r>
      <w:proofErr w:type="gramStart"/>
      <w:r>
        <w:rPr>
          <w:spacing w:val="-2"/>
          <w:sz w:val="28"/>
          <w:szCs w:val="28"/>
        </w:rPr>
        <w:t xml:space="preserve">проступком;   </w:t>
      </w:r>
      <w:proofErr w:type="gramEnd"/>
      <w:r>
        <w:rPr>
          <w:spacing w:val="-2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б) юридическим фактом;</w:t>
      </w:r>
    </w:p>
    <w:p w:rsidR="00507BBD" w:rsidRDefault="00507BBD" w:rsidP="00507BBD">
      <w:pPr>
        <w:shd w:val="clear" w:color="auto" w:fill="FFFFFF"/>
        <w:ind w:firstLine="540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в) </w:t>
      </w:r>
      <w:proofErr w:type="gramStart"/>
      <w:r>
        <w:rPr>
          <w:spacing w:val="-2"/>
          <w:sz w:val="28"/>
          <w:szCs w:val="28"/>
        </w:rPr>
        <w:t xml:space="preserve">преступлением;   </w:t>
      </w:r>
      <w:proofErr w:type="gramEnd"/>
      <w:r>
        <w:rPr>
          <w:spacing w:val="-2"/>
          <w:sz w:val="28"/>
          <w:szCs w:val="28"/>
        </w:rPr>
        <w:t xml:space="preserve">                                        </w:t>
      </w:r>
      <w:r>
        <w:rPr>
          <w:spacing w:val="-1"/>
          <w:sz w:val="28"/>
          <w:szCs w:val="28"/>
        </w:rPr>
        <w:t>г) юридическим поступком.</w:t>
      </w:r>
    </w:p>
    <w:p w:rsidR="00507BBD" w:rsidRDefault="00507BBD" w:rsidP="00507BBD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>9. К юридическим лицам относятся: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а) индивидуальные </w:t>
      </w:r>
      <w:proofErr w:type="gramStart"/>
      <w:r>
        <w:rPr>
          <w:spacing w:val="-8"/>
          <w:sz w:val="28"/>
          <w:szCs w:val="28"/>
        </w:rPr>
        <w:t>предприниматели;   </w:t>
      </w:r>
      <w:proofErr w:type="gramEnd"/>
      <w:r>
        <w:rPr>
          <w:spacing w:val="-8"/>
          <w:sz w:val="28"/>
          <w:szCs w:val="28"/>
        </w:rPr>
        <w:t xml:space="preserve">                                     </w:t>
      </w:r>
      <w:r>
        <w:rPr>
          <w:spacing w:val="-3"/>
          <w:sz w:val="28"/>
          <w:szCs w:val="28"/>
        </w:rPr>
        <w:t>б) школы;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в) предприятия                                                              </w:t>
      </w:r>
      <w:r>
        <w:rPr>
          <w:sz w:val="28"/>
          <w:szCs w:val="28"/>
        </w:rPr>
        <w:t>г) детские сады.</w:t>
      </w:r>
    </w:p>
    <w:p w:rsidR="00507BBD" w:rsidRDefault="00507BBD" w:rsidP="00507BBD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10. Укажите признаки правоотно</w:t>
      </w:r>
      <w:r>
        <w:rPr>
          <w:b/>
          <w:spacing w:val="-6"/>
          <w:sz w:val="28"/>
          <w:szCs w:val="28"/>
        </w:rPr>
        <w:t>шения: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а) общественное отношение;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б) субъекты не связаны между со</w:t>
      </w:r>
      <w:r>
        <w:rPr>
          <w:spacing w:val="-1"/>
          <w:sz w:val="28"/>
          <w:szCs w:val="28"/>
        </w:rPr>
        <w:t>бой   взаимными юридическими пра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вами и обязанностями;</w:t>
      </w:r>
    </w:p>
    <w:p w:rsidR="00507BBD" w:rsidRDefault="00507BBD" w:rsidP="00507BBD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возникают на основе правовых </w:t>
      </w:r>
      <w:r>
        <w:rPr>
          <w:spacing w:val="-10"/>
          <w:sz w:val="28"/>
          <w:szCs w:val="28"/>
        </w:rPr>
        <w:t>норм;</w:t>
      </w:r>
    </w:p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ответов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51%-79% - 5-7 ответов - «3»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80%-98% - 8-9 ответов - «4»</w:t>
      </w:r>
    </w:p>
    <w:p w:rsidR="00507BBD" w:rsidRDefault="00507BBD" w:rsidP="00507BBD">
      <w:pPr>
        <w:jc w:val="center"/>
        <w:rPr>
          <w:sz w:val="28"/>
          <w:szCs w:val="28"/>
        </w:rPr>
      </w:pPr>
      <w:r>
        <w:rPr>
          <w:sz w:val="28"/>
          <w:szCs w:val="28"/>
        </w:rPr>
        <w:t>99%-100% - 10 ответов - «5»</w:t>
      </w:r>
    </w:p>
    <w:p w:rsidR="00507BBD" w:rsidRDefault="00507BBD" w:rsidP="00507BBD">
      <w:pPr>
        <w:rPr>
          <w:sz w:val="28"/>
          <w:szCs w:val="28"/>
        </w:rPr>
      </w:pPr>
    </w:p>
    <w:p w:rsidR="00507BBD" w:rsidRDefault="00507BBD" w:rsidP="00507BB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КОНТРОЛЬНАЯ РАБОТА ЗА 1 СЕМЕСТР</w:t>
      </w:r>
    </w:p>
    <w:p w:rsidR="00507BBD" w:rsidRDefault="00507BBD" w:rsidP="00507BB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</w:t>
      </w:r>
    </w:p>
    <w:p w:rsidR="00507BBD" w:rsidRDefault="00507BBD" w:rsidP="007174AB">
      <w:pPr>
        <w:pStyle w:val="11"/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1. Общество. Основные сферы общества.</w:t>
      </w:r>
    </w:p>
    <w:p w:rsidR="00507BBD" w:rsidRDefault="00507BBD" w:rsidP="007174AB">
      <w:pPr>
        <w:pStyle w:val="11"/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2. Социальные статусы и роли.</w:t>
      </w:r>
    </w:p>
    <w:p w:rsidR="00507BBD" w:rsidRDefault="00507BBD" w:rsidP="007174AB">
      <w:pPr>
        <w:pStyle w:val="11"/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 Традиционное, индустриальное и информационное типы общества.</w:t>
      </w:r>
    </w:p>
    <w:p w:rsidR="00507BBD" w:rsidRDefault="00507BBD" w:rsidP="007174AB">
      <w:pPr>
        <w:pStyle w:val="11"/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4. Социальная мобильность.</w:t>
      </w:r>
    </w:p>
    <w:p w:rsidR="00507BBD" w:rsidRDefault="00507BBD" w:rsidP="00507BBD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Написать эссе на тему: «Человек немыслим вне общества» Л. Толстой </w:t>
      </w:r>
    </w:p>
    <w:p w:rsidR="00507BBD" w:rsidRDefault="00507BBD" w:rsidP="00507BB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:rsidR="00507BBD" w:rsidRDefault="00507BBD" w:rsidP="00507BBD">
      <w:pPr>
        <w:pStyle w:val="11"/>
        <w:tabs>
          <w:tab w:val="left" w:pos="993"/>
        </w:tabs>
        <w:suppressAutoHyphens/>
        <w:ind w:left="709"/>
        <w:rPr>
          <w:sz w:val="28"/>
          <w:szCs w:val="28"/>
        </w:rPr>
      </w:pPr>
      <w:r>
        <w:rPr>
          <w:sz w:val="28"/>
          <w:szCs w:val="28"/>
        </w:rPr>
        <w:t>1. Человек, индивид, личность.</w:t>
      </w:r>
    </w:p>
    <w:p w:rsidR="00507BBD" w:rsidRDefault="00507BBD" w:rsidP="00507BBD">
      <w:pPr>
        <w:pStyle w:val="11"/>
        <w:tabs>
          <w:tab w:val="left" w:pos="993"/>
        </w:tabs>
        <w:suppressAutoHyphens/>
        <w:ind w:left="709"/>
        <w:rPr>
          <w:sz w:val="28"/>
          <w:szCs w:val="28"/>
        </w:rPr>
      </w:pPr>
      <w:r>
        <w:rPr>
          <w:sz w:val="28"/>
          <w:szCs w:val="28"/>
        </w:rPr>
        <w:t>2. Биологическое и социальное в человеке.</w:t>
      </w:r>
    </w:p>
    <w:p w:rsidR="00507BBD" w:rsidRDefault="00507BBD" w:rsidP="00507BBD">
      <w:pPr>
        <w:pStyle w:val="11"/>
        <w:tabs>
          <w:tab w:val="left" w:pos="993"/>
        </w:tabs>
        <w:suppressAutoHyphens/>
        <w:ind w:left="709"/>
        <w:rPr>
          <w:sz w:val="28"/>
          <w:szCs w:val="28"/>
        </w:rPr>
      </w:pPr>
      <w:r>
        <w:rPr>
          <w:sz w:val="28"/>
          <w:szCs w:val="28"/>
        </w:rPr>
        <w:t>3. Сознание и его структура.</w:t>
      </w:r>
    </w:p>
    <w:p w:rsidR="00507BBD" w:rsidRDefault="00507BBD" w:rsidP="00507BBD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 Глобализация.</w:t>
      </w:r>
    </w:p>
    <w:p w:rsidR="00507BBD" w:rsidRDefault="00507BBD" w:rsidP="00507BBD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Написать эссе на тему: «Человек имеет значение для общества лишь постольку, поскольку он служит ему» А. Франс </w:t>
      </w:r>
    </w:p>
    <w:p w:rsidR="00507BBD" w:rsidRDefault="00507BBD" w:rsidP="00507BB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№3</w:t>
      </w:r>
    </w:p>
    <w:p w:rsidR="00507BBD" w:rsidRDefault="00507BBD" w:rsidP="007174AB">
      <w:pPr>
        <w:pStyle w:val="11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Соотношение знания и познания.</w:t>
      </w:r>
    </w:p>
    <w:p w:rsidR="00507BBD" w:rsidRDefault="00507BBD" w:rsidP="007174AB">
      <w:pPr>
        <w:pStyle w:val="11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Истина и ее критерии.</w:t>
      </w:r>
    </w:p>
    <w:p w:rsidR="00507BBD" w:rsidRDefault="00507BBD" w:rsidP="007174AB">
      <w:pPr>
        <w:pStyle w:val="11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Социальная мобильность.</w:t>
      </w:r>
    </w:p>
    <w:p w:rsidR="00507BBD" w:rsidRDefault="00507BBD" w:rsidP="007174AB">
      <w:pPr>
        <w:pStyle w:val="11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Мировое сообщество.</w:t>
      </w:r>
    </w:p>
    <w:p w:rsidR="00507BBD" w:rsidRDefault="00507BBD" w:rsidP="007174AB">
      <w:pPr>
        <w:pStyle w:val="11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Написать эссе на тему: «Только тот постигает истину, кто внимательно изучает природу, людей и самого себя» </w:t>
      </w:r>
      <w:proofErr w:type="spellStart"/>
      <w:r>
        <w:rPr>
          <w:sz w:val="28"/>
          <w:szCs w:val="28"/>
        </w:rPr>
        <w:t>Н.Н.Пирогов</w:t>
      </w:r>
      <w:proofErr w:type="spellEnd"/>
    </w:p>
    <w:p w:rsidR="00507BBD" w:rsidRDefault="00507BBD" w:rsidP="00507BBD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№4</w:t>
      </w:r>
    </w:p>
    <w:p w:rsidR="00507BBD" w:rsidRDefault="00507BBD" w:rsidP="007174AB">
      <w:pPr>
        <w:pStyle w:val="11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Религия и ее роль в жизни общества</w:t>
      </w:r>
    </w:p>
    <w:p w:rsidR="00507BBD" w:rsidRDefault="00507BBD" w:rsidP="007174AB">
      <w:pPr>
        <w:pStyle w:val="11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Деятельность человека: основные характеристики.</w:t>
      </w:r>
    </w:p>
    <w:p w:rsidR="00507BBD" w:rsidRDefault="00507BBD" w:rsidP="007174AB">
      <w:pPr>
        <w:pStyle w:val="11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Формы познания.</w:t>
      </w:r>
    </w:p>
    <w:p w:rsidR="00507BBD" w:rsidRDefault="00507BBD" w:rsidP="007174AB">
      <w:pPr>
        <w:pStyle w:val="11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Социальный конфликт.</w:t>
      </w:r>
    </w:p>
    <w:p w:rsidR="00507BBD" w:rsidRDefault="00507BBD" w:rsidP="007174AB">
      <w:pPr>
        <w:pStyle w:val="11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Написать эссе на тему: «История сама по себе не может ни принудить человека, ни вовлечь его в грязное дело» П. Сартр</w:t>
      </w:r>
    </w:p>
    <w:p w:rsidR="00507BBD" w:rsidRDefault="00507BBD" w:rsidP="00507BBD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№5</w:t>
      </w:r>
    </w:p>
    <w:p w:rsidR="00507BBD" w:rsidRDefault="00507BBD" w:rsidP="007174AB">
      <w:pPr>
        <w:pStyle w:val="11"/>
        <w:numPr>
          <w:ilvl w:val="0"/>
          <w:numId w:val="10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Глобализация.</w:t>
      </w:r>
    </w:p>
    <w:p w:rsidR="00507BBD" w:rsidRDefault="00507BBD" w:rsidP="007174AB">
      <w:pPr>
        <w:pStyle w:val="11"/>
        <w:numPr>
          <w:ilvl w:val="0"/>
          <w:numId w:val="10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Социальное развитие и молодежь.</w:t>
      </w:r>
    </w:p>
    <w:p w:rsidR="00507BBD" w:rsidRDefault="00507BBD" w:rsidP="007174AB">
      <w:pPr>
        <w:pStyle w:val="11"/>
        <w:numPr>
          <w:ilvl w:val="0"/>
          <w:numId w:val="10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Тенденции духовной жизни современной России.</w:t>
      </w:r>
    </w:p>
    <w:p w:rsidR="00507BBD" w:rsidRDefault="00507BBD" w:rsidP="007174AB">
      <w:pPr>
        <w:pStyle w:val="11"/>
        <w:numPr>
          <w:ilvl w:val="0"/>
          <w:numId w:val="10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Социальные отношения и взаимодействия.</w:t>
      </w:r>
    </w:p>
    <w:p w:rsidR="00507BBD" w:rsidRDefault="00507BBD" w:rsidP="00507BBD">
      <w:pPr>
        <w:pStyle w:val="11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Написать эссе на тему: «История – это правда, которая становится ложью. Миф – это ложь, которая становится правдой» Ж. Кокто</w:t>
      </w:r>
    </w:p>
    <w:p w:rsidR="00507BBD" w:rsidRDefault="00507BBD" w:rsidP="00507BBD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№6</w:t>
      </w:r>
    </w:p>
    <w:p w:rsidR="00507BBD" w:rsidRDefault="00507BBD" w:rsidP="007174AB">
      <w:pPr>
        <w:pStyle w:val="11"/>
        <w:numPr>
          <w:ilvl w:val="0"/>
          <w:numId w:val="27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Понятие социальной группы.</w:t>
      </w:r>
    </w:p>
    <w:p w:rsidR="00507BBD" w:rsidRDefault="00507BBD" w:rsidP="007174AB">
      <w:pPr>
        <w:pStyle w:val="11"/>
        <w:numPr>
          <w:ilvl w:val="0"/>
          <w:numId w:val="27"/>
        </w:numPr>
        <w:tabs>
          <w:tab w:val="left" w:pos="0"/>
          <w:tab w:val="left" w:pos="113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Роль образования в современном мире.</w:t>
      </w:r>
    </w:p>
    <w:p w:rsidR="00507BBD" w:rsidRDefault="00507BBD" w:rsidP="007174AB">
      <w:pPr>
        <w:pStyle w:val="11"/>
        <w:numPr>
          <w:ilvl w:val="0"/>
          <w:numId w:val="27"/>
        </w:numPr>
        <w:tabs>
          <w:tab w:val="left" w:pos="0"/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Социализация личности.</w:t>
      </w:r>
    </w:p>
    <w:p w:rsidR="00507BBD" w:rsidRDefault="00507BBD" w:rsidP="007174AB">
      <w:pPr>
        <w:pStyle w:val="11"/>
        <w:numPr>
          <w:ilvl w:val="0"/>
          <w:numId w:val="27"/>
        </w:numPr>
        <w:tabs>
          <w:tab w:val="left" w:pos="0"/>
          <w:tab w:val="left" w:pos="113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Семья как социальный институт.</w:t>
      </w:r>
    </w:p>
    <w:p w:rsidR="00507BBD" w:rsidRDefault="00507BBD" w:rsidP="007174AB">
      <w:pPr>
        <w:numPr>
          <w:ilvl w:val="0"/>
          <w:numId w:val="27"/>
        </w:numPr>
        <w:tabs>
          <w:tab w:val="num" w:pos="1080"/>
        </w:tabs>
        <w:overflowPunct w:val="0"/>
        <w:autoSpaceDE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Написать эссе на тему: «Мир, в котором зло одерживало бы верх над добром, не существовал бы или исчез бы» Э. Ренан</w:t>
      </w:r>
    </w:p>
    <w:p w:rsidR="00507BBD" w:rsidRDefault="00507BBD" w:rsidP="00507BBD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№7</w:t>
      </w:r>
    </w:p>
    <w:p w:rsidR="00507BBD" w:rsidRDefault="00507BBD" w:rsidP="007174AB">
      <w:pPr>
        <w:pStyle w:val="11"/>
        <w:numPr>
          <w:ilvl w:val="0"/>
          <w:numId w:val="12"/>
        </w:numPr>
        <w:tabs>
          <w:tab w:val="clear" w:pos="720"/>
          <w:tab w:val="num" w:pos="142"/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Наука в современном обществе.</w:t>
      </w:r>
    </w:p>
    <w:p w:rsidR="00507BBD" w:rsidRDefault="00507BBD" w:rsidP="007174AB">
      <w:pPr>
        <w:pStyle w:val="11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Социальный контроль.</w:t>
      </w:r>
    </w:p>
    <w:p w:rsidR="00507BBD" w:rsidRDefault="00507BBD" w:rsidP="007174AB">
      <w:pPr>
        <w:pStyle w:val="11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Социальный слой и социальный класс.</w:t>
      </w:r>
    </w:p>
    <w:p w:rsidR="00507BBD" w:rsidRDefault="00507BBD" w:rsidP="007174AB">
      <w:pPr>
        <w:pStyle w:val="11"/>
        <w:numPr>
          <w:ilvl w:val="0"/>
          <w:numId w:val="12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Девиантное</w:t>
      </w:r>
      <w:proofErr w:type="spellEnd"/>
      <w:r>
        <w:rPr>
          <w:sz w:val="28"/>
          <w:szCs w:val="28"/>
        </w:rPr>
        <w:t xml:space="preserve"> поведение.</w:t>
      </w:r>
    </w:p>
    <w:p w:rsidR="00507BBD" w:rsidRDefault="00507BBD" w:rsidP="00507BBD">
      <w:pPr>
        <w:pStyle w:val="11"/>
        <w:tabs>
          <w:tab w:val="left" w:pos="113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Написать эссе на тему:</w:t>
      </w:r>
      <w:r>
        <w:rPr>
          <w:rFonts w:eastAsia="Calibri"/>
          <w:sz w:val="28"/>
          <w:szCs w:val="28"/>
          <w:lang w:eastAsia="en-US"/>
        </w:rPr>
        <w:t xml:space="preserve"> «Видеть и чувствовать – это быть, размышлять – это жить» У. Шекспир</w:t>
      </w:r>
    </w:p>
    <w:p w:rsidR="00507BBD" w:rsidRDefault="00507BBD" w:rsidP="00507BBD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№8</w:t>
      </w:r>
    </w:p>
    <w:p w:rsidR="00507BBD" w:rsidRDefault="00507BBD" w:rsidP="007174AB">
      <w:pPr>
        <w:pStyle w:val="11"/>
        <w:numPr>
          <w:ilvl w:val="0"/>
          <w:numId w:val="13"/>
        </w:numPr>
        <w:tabs>
          <w:tab w:val="clear" w:pos="208"/>
          <w:tab w:val="num" w:pos="1134"/>
        </w:tabs>
        <w:suppressAutoHyphens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Социальное  неравенство</w:t>
      </w:r>
      <w:proofErr w:type="gramEnd"/>
      <w:r>
        <w:rPr>
          <w:sz w:val="28"/>
          <w:szCs w:val="28"/>
        </w:rPr>
        <w:t>.</w:t>
      </w:r>
    </w:p>
    <w:p w:rsidR="00507BBD" w:rsidRDefault="00507BBD" w:rsidP="007174AB">
      <w:pPr>
        <w:pStyle w:val="11"/>
        <w:numPr>
          <w:ilvl w:val="0"/>
          <w:numId w:val="13"/>
        </w:numPr>
        <w:tabs>
          <w:tab w:val="clear" w:pos="208"/>
          <w:tab w:val="num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Зачем нужна культура. </w:t>
      </w:r>
    </w:p>
    <w:p w:rsidR="00507BBD" w:rsidRDefault="00507BBD" w:rsidP="007174AB">
      <w:pPr>
        <w:pStyle w:val="11"/>
        <w:numPr>
          <w:ilvl w:val="0"/>
          <w:numId w:val="13"/>
        </w:numPr>
        <w:tabs>
          <w:tab w:val="clear" w:pos="208"/>
          <w:tab w:val="num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Социальная мобильность.</w:t>
      </w:r>
    </w:p>
    <w:p w:rsidR="00507BBD" w:rsidRDefault="00507BBD" w:rsidP="007174AB">
      <w:pPr>
        <w:pStyle w:val="11"/>
        <w:numPr>
          <w:ilvl w:val="0"/>
          <w:numId w:val="13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Социальные процессы в современной России.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07BBD" w:rsidRDefault="00507BBD" w:rsidP="00507BBD">
      <w:pPr>
        <w:pStyle w:val="1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Написать эссе на тему:</w:t>
      </w:r>
      <w:r>
        <w:rPr>
          <w:rFonts w:eastAsia="Calibri"/>
          <w:sz w:val="28"/>
          <w:szCs w:val="28"/>
          <w:lang w:eastAsia="en-US"/>
        </w:rPr>
        <w:t xml:space="preserve"> «Наши взгляды, как наши часы: все они показывают разное время, но каждый верит только своим» А. Поп</w:t>
      </w:r>
    </w:p>
    <w:p w:rsidR="00507BBD" w:rsidRDefault="00507BBD" w:rsidP="00507BBD">
      <w:pPr>
        <w:pStyle w:val="11"/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№9</w:t>
      </w:r>
    </w:p>
    <w:p w:rsidR="00507BBD" w:rsidRDefault="00507BBD" w:rsidP="007174AB">
      <w:pPr>
        <w:pStyle w:val="11"/>
        <w:numPr>
          <w:ilvl w:val="0"/>
          <w:numId w:val="14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Социальное развитие.</w:t>
      </w:r>
    </w:p>
    <w:p w:rsidR="00507BBD" w:rsidRDefault="00507BBD" w:rsidP="007174AB">
      <w:pPr>
        <w:pStyle w:val="11"/>
        <w:numPr>
          <w:ilvl w:val="0"/>
          <w:numId w:val="14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Семья как социальный институт.</w:t>
      </w:r>
    </w:p>
    <w:p w:rsidR="00507BBD" w:rsidRDefault="00507BBD" w:rsidP="007174AB">
      <w:pPr>
        <w:pStyle w:val="11"/>
        <w:numPr>
          <w:ilvl w:val="0"/>
          <w:numId w:val="14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Национально-этнические общности.</w:t>
      </w:r>
    </w:p>
    <w:p w:rsidR="00507BBD" w:rsidRDefault="00507BBD" w:rsidP="007174AB">
      <w:pPr>
        <w:pStyle w:val="11"/>
        <w:numPr>
          <w:ilvl w:val="0"/>
          <w:numId w:val="14"/>
        </w:numPr>
        <w:tabs>
          <w:tab w:val="left" w:pos="113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Молодежная субкультура.</w:t>
      </w:r>
    </w:p>
    <w:p w:rsidR="00507BBD" w:rsidRDefault="00507BBD" w:rsidP="00507BBD">
      <w:pPr>
        <w:pStyle w:val="11"/>
        <w:tabs>
          <w:tab w:val="left" w:pos="993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Написать эссе на тему:</w:t>
      </w:r>
      <w:r>
        <w:rPr>
          <w:rFonts w:eastAsia="Calibri"/>
          <w:sz w:val="28"/>
          <w:szCs w:val="28"/>
          <w:lang w:eastAsia="en-US"/>
        </w:rPr>
        <w:t xml:space="preserve"> «Всемирная история есть сумма всего того, чего можно было избежать» Б. Рассел</w:t>
      </w:r>
    </w:p>
    <w:p w:rsidR="00507BBD" w:rsidRDefault="00507BBD" w:rsidP="00507BBD">
      <w:pPr>
        <w:pStyle w:val="11"/>
        <w:tabs>
          <w:tab w:val="left" w:pos="1134"/>
        </w:tabs>
        <w:suppressAutoHyphens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№10</w:t>
      </w:r>
    </w:p>
    <w:p w:rsidR="00507BBD" w:rsidRDefault="00507BBD" w:rsidP="007174AB">
      <w:pPr>
        <w:pStyle w:val="11"/>
        <w:numPr>
          <w:ilvl w:val="1"/>
          <w:numId w:val="27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культура. </w:t>
      </w:r>
    </w:p>
    <w:p w:rsidR="00507BBD" w:rsidRDefault="00507BBD" w:rsidP="007174AB">
      <w:pPr>
        <w:pStyle w:val="11"/>
        <w:numPr>
          <w:ilvl w:val="1"/>
          <w:numId w:val="27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справедливость.</w:t>
      </w:r>
    </w:p>
    <w:p w:rsidR="00507BBD" w:rsidRDefault="00507BBD" w:rsidP="007174AB">
      <w:pPr>
        <w:pStyle w:val="11"/>
        <w:numPr>
          <w:ilvl w:val="1"/>
          <w:numId w:val="27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Функции семьи.</w:t>
      </w:r>
    </w:p>
    <w:p w:rsidR="00507BBD" w:rsidRDefault="00507BBD" w:rsidP="00507BBD">
      <w:pPr>
        <w:pStyle w:val="11"/>
        <w:tabs>
          <w:tab w:val="left" w:pos="1134"/>
        </w:tabs>
        <w:suppressAutoHyphens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4. Социальные статусы и роли.</w:t>
      </w:r>
    </w:p>
    <w:p w:rsidR="00507BBD" w:rsidRDefault="00507BBD" w:rsidP="007174AB">
      <w:pPr>
        <w:pStyle w:val="11"/>
        <w:numPr>
          <w:ilvl w:val="0"/>
          <w:numId w:val="27"/>
        </w:numPr>
        <w:tabs>
          <w:tab w:val="left" w:pos="1134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Написать эссе на тему:</w:t>
      </w:r>
      <w:r>
        <w:rPr>
          <w:rFonts w:eastAsia="Calibri"/>
          <w:sz w:val="28"/>
          <w:szCs w:val="28"/>
          <w:lang w:eastAsia="en-US"/>
        </w:rPr>
        <w:t xml:space="preserve"> «Жизнь имеет в точности ту ценность, которой мы хотим ее наделить» И. Бердяев.</w:t>
      </w:r>
    </w:p>
    <w:p w:rsidR="00507BBD" w:rsidRDefault="00507BBD" w:rsidP="00507BBD">
      <w:pPr>
        <w:pStyle w:val="11"/>
        <w:tabs>
          <w:tab w:val="left" w:pos="1134"/>
        </w:tabs>
        <w:suppressAutoHyphens/>
        <w:ind w:left="709"/>
        <w:jc w:val="center"/>
        <w:rPr>
          <w:b/>
          <w:sz w:val="28"/>
          <w:szCs w:val="28"/>
        </w:rPr>
      </w:pPr>
    </w:p>
    <w:p w:rsidR="00507BBD" w:rsidRDefault="00507BBD" w:rsidP="00507BBD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507BBD" w:rsidRDefault="00507BBD" w:rsidP="00507BBD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507BBD" w:rsidRDefault="00507BBD" w:rsidP="00507BBD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507BBD" w:rsidRDefault="00507BBD" w:rsidP="00507BBD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507BBD" w:rsidRDefault="00507BBD" w:rsidP="00507BBD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507BBD" w:rsidRDefault="00507BBD" w:rsidP="00507BBD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507BBD" w:rsidRDefault="00507BBD" w:rsidP="00507BBD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507BBD" w:rsidRDefault="00507BBD" w:rsidP="00507BBD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507BBD" w:rsidRDefault="00507BBD" w:rsidP="00507BBD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9E75A1" w:rsidRDefault="009E75A1" w:rsidP="00507BBD">
      <w:pPr>
        <w:jc w:val="both"/>
        <w:outlineLvl w:val="0"/>
        <w:rPr>
          <w:b/>
          <w:bCs/>
          <w:sz w:val="28"/>
          <w:szCs w:val="28"/>
        </w:rPr>
      </w:pPr>
    </w:p>
    <w:p w:rsidR="00507BBD" w:rsidRDefault="00507BBD" w:rsidP="00507BB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материалов, оборудования и информационных источников.</w:t>
      </w:r>
    </w:p>
    <w:p w:rsidR="00507BBD" w:rsidRDefault="00507BBD" w:rsidP="00507BBD">
      <w:pPr>
        <w:ind w:right="-259"/>
        <w:jc w:val="both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Для студентов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r>
        <w:rPr>
          <w:rFonts w:eastAsia="Arial"/>
          <w:iCs/>
          <w:sz w:val="28"/>
          <w:szCs w:val="28"/>
        </w:rPr>
        <w:t>Баранов П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А</w:t>
      </w:r>
      <w:r>
        <w:rPr>
          <w:rFonts w:eastAsia="Arial"/>
          <w:sz w:val="28"/>
          <w:szCs w:val="28"/>
        </w:rPr>
        <w:t>. Обществознание в таблицах. 10—11 класс. — М., 2018.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r>
        <w:rPr>
          <w:rFonts w:eastAsia="Arial"/>
          <w:iCs/>
          <w:sz w:val="28"/>
          <w:szCs w:val="28"/>
        </w:rPr>
        <w:t>Баранов П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А</w:t>
      </w:r>
      <w:r>
        <w:rPr>
          <w:rFonts w:eastAsia="Arial"/>
          <w:sz w:val="28"/>
          <w:szCs w:val="28"/>
        </w:rPr>
        <w:t>.,</w:t>
      </w:r>
      <w:r>
        <w:rPr>
          <w:rFonts w:eastAsia="Arial"/>
          <w:iCs/>
          <w:sz w:val="28"/>
          <w:szCs w:val="28"/>
        </w:rPr>
        <w:t xml:space="preserve"> Шевченко С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В</w:t>
      </w:r>
      <w:r>
        <w:rPr>
          <w:rFonts w:eastAsia="Arial"/>
          <w:sz w:val="28"/>
          <w:szCs w:val="28"/>
        </w:rPr>
        <w:t>. ЕГЭ 2015. Обществознание. Тренировочные задания. — М.,2017.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r>
        <w:rPr>
          <w:rFonts w:eastAsia="Arial"/>
          <w:iCs/>
          <w:sz w:val="28"/>
          <w:szCs w:val="28"/>
        </w:rPr>
        <w:t>Боголюбов Л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Н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 xml:space="preserve"> и др</w:t>
      </w:r>
      <w:r>
        <w:rPr>
          <w:rFonts w:eastAsia="Arial"/>
          <w:sz w:val="28"/>
          <w:szCs w:val="28"/>
        </w:rPr>
        <w:t xml:space="preserve">. Обществознание. 10 класс. Базовый </w:t>
      </w:r>
      <w:proofErr w:type="gramStart"/>
      <w:r>
        <w:rPr>
          <w:rFonts w:eastAsia="Arial"/>
          <w:sz w:val="28"/>
          <w:szCs w:val="28"/>
        </w:rPr>
        <w:t>уровень.—</w:t>
      </w:r>
      <w:proofErr w:type="gramEnd"/>
      <w:r>
        <w:rPr>
          <w:rFonts w:eastAsia="Arial"/>
          <w:sz w:val="28"/>
          <w:szCs w:val="28"/>
        </w:rPr>
        <w:t xml:space="preserve"> М., 2018.</w:t>
      </w:r>
      <w:r>
        <w:rPr>
          <w:rFonts w:eastAsia="Arial"/>
          <w:iCs/>
          <w:sz w:val="28"/>
          <w:szCs w:val="28"/>
        </w:rPr>
        <w:t xml:space="preserve"> Боголюбов Л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Н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 xml:space="preserve"> и др</w:t>
      </w:r>
      <w:r>
        <w:rPr>
          <w:rFonts w:eastAsia="Arial"/>
          <w:sz w:val="28"/>
          <w:szCs w:val="28"/>
        </w:rPr>
        <w:t xml:space="preserve">. Обществознание. 11 класс. Базовый </w:t>
      </w:r>
      <w:proofErr w:type="gramStart"/>
      <w:r>
        <w:rPr>
          <w:rFonts w:eastAsia="Arial"/>
          <w:sz w:val="28"/>
          <w:szCs w:val="28"/>
        </w:rPr>
        <w:t>уровень.—</w:t>
      </w:r>
      <w:proofErr w:type="gramEnd"/>
      <w:r>
        <w:rPr>
          <w:rFonts w:eastAsia="Arial"/>
          <w:sz w:val="28"/>
          <w:szCs w:val="28"/>
        </w:rPr>
        <w:t xml:space="preserve"> М., 2014.</w:t>
      </w:r>
      <w:r>
        <w:rPr>
          <w:rFonts w:eastAsia="Arial"/>
          <w:iCs/>
          <w:sz w:val="28"/>
          <w:szCs w:val="28"/>
        </w:rPr>
        <w:t xml:space="preserve"> Важенин А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Г</w:t>
      </w:r>
      <w:r>
        <w:rPr>
          <w:rFonts w:eastAsia="Arial"/>
          <w:sz w:val="28"/>
          <w:szCs w:val="28"/>
        </w:rPr>
        <w:t>. Обществознание для профессий и специальностей технического, естественно-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научного, гуманитарного профилей: учебник. — М., 2017.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r>
        <w:rPr>
          <w:rFonts w:eastAsia="Arial"/>
          <w:iCs/>
          <w:sz w:val="28"/>
          <w:szCs w:val="28"/>
        </w:rPr>
        <w:t>Важенин А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Г</w:t>
      </w:r>
      <w:r>
        <w:rPr>
          <w:rFonts w:eastAsia="Arial"/>
          <w:sz w:val="28"/>
          <w:szCs w:val="28"/>
        </w:rPr>
        <w:t>. Обществознание для профессий и специальностей технического, естественно-научного, гуманитарного профилей. Практикум. — М., 2016.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r>
        <w:rPr>
          <w:rFonts w:eastAsia="Arial"/>
          <w:iCs/>
          <w:sz w:val="28"/>
          <w:szCs w:val="28"/>
        </w:rPr>
        <w:t>Важенин А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Г</w:t>
      </w:r>
      <w:r>
        <w:rPr>
          <w:rFonts w:eastAsia="Arial"/>
          <w:sz w:val="28"/>
          <w:szCs w:val="28"/>
        </w:rPr>
        <w:t>. Обществознание для профессий и специальностей технического, естественно-научного, гуманитарного профилей. Контрольные задания. — М., 2017.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r>
        <w:rPr>
          <w:rFonts w:eastAsia="Arial"/>
          <w:iCs/>
          <w:sz w:val="28"/>
          <w:szCs w:val="28"/>
        </w:rPr>
        <w:t>Воронцов А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 xml:space="preserve"> В</w:t>
      </w:r>
      <w:r>
        <w:rPr>
          <w:rFonts w:eastAsia="Arial"/>
          <w:sz w:val="28"/>
          <w:szCs w:val="28"/>
        </w:rPr>
        <w:t>.,</w:t>
      </w:r>
      <w:r>
        <w:rPr>
          <w:rFonts w:eastAsia="Arial"/>
          <w:iCs/>
          <w:sz w:val="28"/>
          <w:szCs w:val="28"/>
        </w:rPr>
        <w:t xml:space="preserve"> Королева Г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 xml:space="preserve"> Э</w:t>
      </w:r>
      <w:r>
        <w:rPr>
          <w:rFonts w:eastAsia="Arial"/>
          <w:sz w:val="28"/>
          <w:szCs w:val="28"/>
        </w:rPr>
        <w:t>.,</w:t>
      </w:r>
      <w:r>
        <w:rPr>
          <w:rFonts w:eastAsia="Arial"/>
          <w:iCs/>
          <w:sz w:val="28"/>
          <w:szCs w:val="28"/>
        </w:rPr>
        <w:t xml:space="preserve"> Наумов С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 xml:space="preserve"> А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 xml:space="preserve"> и др</w:t>
      </w:r>
      <w:r>
        <w:rPr>
          <w:rFonts w:eastAsia="Arial"/>
          <w:sz w:val="28"/>
          <w:szCs w:val="28"/>
        </w:rPr>
        <w:t xml:space="preserve">. Обществознание. 11 класс. </w:t>
      </w:r>
      <w:proofErr w:type="spellStart"/>
      <w:r>
        <w:rPr>
          <w:rFonts w:eastAsia="Arial"/>
          <w:sz w:val="28"/>
          <w:szCs w:val="28"/>
        </w:rPr>
        <w:t>Базовыйуровень</w:t>
      </w:r>
      <w:proofErr w:type="spellEnd"/>
      <w:r>
        <w:rPr>
          <w:rFonts w:eastAsia="Arial"/>
          <w:sz w:val="28"/>
          <w:szCs w:val="28"/>
        </w:rPr>
        <w:t>. — М., 2016.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r>
        <w:rPr>
          <w:rFonts w:eastAsia="Arial"/>
          <w:iCs/>
          <w:sz w:val="28"/>
          <w:szCs w:val="28"/>
        </w:rPr>
        <w:t>Горелов А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А</w:t>
      </w:r>
      <w:r>
        <w:rPr>
          <w:rFonts w:eastAsia="Arial"/>
          <w:sz w:val="28"/>
          <w:szCs w:val="28"/>
        </w:rPr>
        <w:t>.,</w:t>
      </w:r>
      <w:r>
        <w:rPr>
          <w:rFonts w:eastAsia="Arial"/>
          <w:iCs/>
          <w:sz w:val="28"/>
          <w:szCs w:val="28"/>
        </w:rPr>
        <w:t xml:space="preserve"> Горелова Т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А</w:t>
      </w:r>
      <w:r>
        <w:rPr>
          <w:rFonts w:eastAsia="Arial"/>
          <w:sz w:val="28"/>
          <w:szCs w:val="28"/>
        </w:rPr>
        <w:t>. Обществознание для профессий и специальностей социально-экономического профиля. — М., 2016.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r>
        <w:rPr>
          <w:rFonts w:eastAsia="Arial"/>
          <w:iCs/>
          <w:sz w:val="28"/>
          <w:szCs w:val="28"/>
        </w:rPr>
        <w:t>Горелов А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А</w:t>
      </w:r>
      <w:r>
        <w:rPr>
          <w:rFonts w:eastAsia="Arial"/>
          <w:sz w:val="28"/>
          <w:szCs w:val="28"/>
        </w:rPr>
        <w:t>.,</w:t>
      </w:r>
      <w:r>
        <w:rPr>
          <w:rFonts w:eastAsia="Arial"/>
          <w:iCs/>
          <w:sz w:val="28"/>
          <w:szCs w:val="28"/>
        </w:rPr>
        <w:t xml:space="preserve"> Горелова Т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А</w:t>
      </w:r>
      <w:r>
        <w:rPr>
          <w:rFonts w:eastAsia="Arial"/>
          <w:sz w:val="28"/>
          <w:szCs w:val="28"/>
        </w:rPr>
        <w:t>. Обществознание для профессий и специальностей социально-экономического профиля. Практикум. — М., 2014.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r>
        <w:rPr>
          <w:rFonts w:eastAsia="Arial"/>
          <w:iCs/>
          <w:sz w:val="28"/>
          <w:szCs w:val="28"/>
        </w:rPr>
        <w:lastRenderedPageBreak/>
        <w:t xml:space="preserve">Котова </w:t>
      </w:r>
      <w:proofErr w:type="gramStart"/>
      <w:r>
        <w:rPr>
          <w:rFonts w:eastAsia="Arial"/>
          <w:iCs/>
          <w:sz w:val="28"/>
          <w:szCs w:val="28"/>
        </w:rPr>
        <w:t>О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А</w:t>
      </w:r>
      <w:r>
        <w:rPr>
          <w:rFonts w:eastAsia="Arial"/>
          <w:sz w:val="28"/>
          <w:szCs w:val="28"/>
        </w:rPr>
        <w:t>.,</w:t>
      </w:r>
      <w:proofErr w:type="spellStart"/>
      <w:r>
        <w:rPr>
          <w:rFonts w:eastAsia="Arial"/>
          <w:iCs/>
          <w:sz w:val="28"/>
          <w:szCs w:val="28"/>
        </w:rPr>
        <w:t>Лискова</w:t>
      </w:r>
      <w:proofErr w:type="spellEnd"/>
      <w:proofErr w:type="gramEnd"/>
      <w:r>
        <w:rPr>
          <w:rFonts w:eastAsia="Arial"/>
          <w:iCs/>
          <w:sz w:val="28"/>
          <w:szCs w:val="28"/>
        </w:rPr>
        <w:t xml:space="preserve"> Т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Е</w:t>
      </w:r>
      <w:r>
        <w:rPr>
          <w:rFonts w:eastAsia="Arial"/>
          <w:sz w:val="28"/>
          <w:szCs w:val="28"/>
        </w:rPr>
        <w:t>. ЕГЭ 2015. Обществознание. Репетиционные варианты. — М.,2015.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proofErr w:type="spellStart"/>
      <w:r>
        <w:rPr>
          <w:rFonts w:eastAsia="Arial"/>
          <w:iCs/>
          <w:sz w:val="28"/>
          <w:szCs w:val="28"/>
        </w:rPr>
        <w:t>Лазебникова</w:t>
      </w:r>
      <w:proofErr w:type="spellEnd"/>
      <w:r>
        <w:rPr>
          <w:rFonts w:eastAsia="Arial"/>
          <w:iCs/>
          <w:sz w:val="28"/>
          <w:szCs w:val="28"/>
        </w:rPr>
        <w:t xml:space="preserve"> А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Ю</w:t>
      </w:r>
      <w:r>
        <w:rPr>
          <w:rFonts w:eastAsia="Arial"/>
          <w:sz w:val="28"/>
          <w:szCs w:val="28"/>
        </w:rPr>
        <w:t>.,</w:t>
      </w:r>
      <w:r>
        <w:rPr>
          <w:rFonts w:eastAsia="Arial"/>
          <w:iCs/>
          <w:sz w:val="28"/>
          <w:szCs w:val="28"/>
        </w:rPr>
        <w:t xml:space="preserve"> Рутковская </w:t>
      </w:r>
      <w:proofErr w:type="gramStart"/>
      <w:r>
        <w:rPr>
          <w:rFonts w:eastAsia="Arial"/>
          <w:iCs/>
          <w:sz w:val="28"/>
          <w:szCs w:val="28"/>
        </w:rPr>
        <w:t>Е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Л</w:t>
      </w:r>
      <w:r>
        <w:rPr>
          <w:rFonts w:eastAsia="Arial"/>
          <w:sz w:val="28"/>
          <w:szCs w:val="28"/>
        </w:rPr>
        <w:t>.,</w:t>
      </w:r>
      <w:proofErr w:type="spellStart"/>
      <w:r>
        <w:rPr>
          <w:rFonts w:eastAsia="Arial"/>
          <w:iCs/>
          <w:sz w:val="28"/>
          <w:szCs w:val="28"/>
        </w:rPr>
        <w:t>Королькова</w:t>
      </w:r>
      <w:proofErr w:type="spellEnd"/>
      <w:proofErr w:type="gramEnd"/>
      <w:r>
        <w:rPr>
          <w:rFonts w:eastAsia="Arial"/>
          <w:iCs/>
          <w:sz w:val="28"/>
          <w:szCs w:val="28"/>
        </w:rPr>
        <w:t xml:space="preserve"> Е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С</w:t>
      </w:r>
      <w:r>
        <w:rPr>
          <w:rFonts w:eastAsia="Arial"/>
          <w:sz w:val="28"/>
          <w:szCs w:val="28"/>
        </w:rPr>
        <w:t>. ЕГЭ 2015. Обществознание. Типовые тестовые задания. — М., 2017.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proofErr w:type="spellStart"/>
      <w:r>
        <w:rPr>
          <w:rFonts w:eastAsia="Arial"/>
          <w:iCs/>
          <w:sz w:val="28"/>
          <w:szCs w:val="28"/>
        </w:rPr>
        <w:t>Северинов</w:t>
      </w:r>
      <w:proofErr w:type="spellEnd"/>
      <w:r>
        <w:rPr>
          <w:rFonts w:eastAsia="Arial"/>
          <w:iCs/>
          <w:sz w:val="28"/>
          <w:szCs w:val="28"/>
        </w:rPr>
        <w:t xml:space="preserve"> К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М</w:t>
      </w:r>
      <w:r>
        <w:rPr>
          <w:rFonts w:eastAsia="Arial"/>
          <w:sz w:val="28"/>
          <w:szCs w:val="28"/>
        </w:rPr>
        <w:t>. Обществознание в схемах и таблицах. — М., 2019.</w:t>
      </w:r>
    </w:p>
    <w:p w:rsidR="00507BBD" w:rsidRDefault="00507BBD" w:rsidP="00507BBD">
      <w:pPr>
        <w:ind w:firstLine="540"/>
        <w:jc w:val="both"/>
        <w:rPr>
          <w:sz w:val="28"/>
          <w:szCs w:val="28"/>
        </w:rPr>
      </w:pPr>
    </w:p>
    <w:p w:rsidR="00507BBD" w:rsidRDefault="00507BBD" w:rsidP="00507BBD">
      <w:pPr>
        <w:ind w:firstLine="540"/>
        <w:jc w:val="both"/>
        <w:rPr>
          <w:sz w:val="28"/>
          <w:szCs w:val="28"/>
        </w:rPr>
      </w:pPr>
      <w:r>
        <w:rPr>
          <w:rFonts w:eastAsia="Arial"/>
          <w:iCs/>
          <w:sz w:val="28"/>
          <w:szCs w:val="28"/>
        </w:rPr>
        <w:t>Соболева О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Б</w:t>
      </w:r>
      <w:r>
        <w:rPr>
          <w:rFonts w:eastAsia="Arial"/>
          <w:sz w:val="28"/>
          <w:szCs w:val="28"/>
        </w:rPr>
        <w:t>.,</w:t>
      </w:r>
      <w:r>
        <w:rPr>
          <w:rFonts w:eastAsia="Arial"/>
          <w:iCs/>
          <w:sz w:val="28"/>
          <w:szCs w:val="28"/>
        </w:rPr>
        <w:t xml:space="preserve"> Барабанов В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В</w:t>
      </w:r>
      <w:r>
        <w:rPr>
          <w:rFonts w:eastAsia="Arial"/>
          <w:sz w:val="28"/>
          <w:szCs w:val="28"/>
        </w:rPr>
        <w:t>.,</w:t>
      </w:r>
      <w:r>
        <w:rPr>
          <w:rFonts w:eastAsia="Arial"/>
          <w:iCs/>
          <w:sz w:val="28"/>
          <w:szCs w:val="28"/>
        </w:rPr>
        <w:t xml:space="preserve"> Кошкина С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>Г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iCs/>
          <w:sz w:val="28"/>
          <w:szCs w:val="28"/>
        </w:rPr>
        <w:t xml:space="preserve"> и др</w:t>
      </w:r>
      <w:r>
        <w:rPr>
          <w:rFonts w:eastAsia="Arial"/>
          <w:sz w:val="28"/>
          <w:szCs w:val="28"/>
        </w:rPr>
        <w:t xml:space="preserve">. Обществознание. 10 класс. </w:t>
      </w:r>
      <w:proofErr w:type="spellStart"/>
      <w:r>
        <w:rPr>
          <w:rFonts w:eastAsia="Arial"/>
          <w:sz w:val="28"/>
          <w:szCs w:val="28"/>
        </w:rPr>
        <w:t>Базовыйуровень</w:t>
      </w:r>
      <w:proofErr w:type="spellEnd"/>
      <w:r>
        <w:rPr>
          <w:rFonts w:eastAsia="Arial"/>
          <w:sz w:val="28"/>
          <w:szCs w:val="28"/>
        </w:rPr>
        <w:t>. — М., 2019.</w:t>
      </w:r>
    </w:p>
    <w:p w:rsidR="00507BBD" w:rsidRDefault="00507BBD" w:rsidP="00507BBD">
      <w:pPr>
        <w:jc w:val="both"/>
        <w:rPr>
          <w:b/>
          <w:sz w:val="28"/>
          <w:szCs w:val="28"/>
        </w:rPr>
      </w:pPr>
    </w:p>
    <w:p w:rsidR="00507BBD" w:rsidRDefault="00507BBD" w:rsidP="00507BBD">
      <w:pPr>
        <w:ind w:right="-259"/>
        <w:jc w:val="both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Для преподавателей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Конституция Российской Федерации 1993 г. (последняя редакция).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Водный кодекс РФ (введен в действие Федеральным законом от 03.06.2006 № 74-ФЗ) // СЗ РФ. — 2006. — № 23. — Ст. 2381.</w:t>
      </w:r>
    </w:p>
    <w:p w:rsidR="00507BBD" w:rsidRDefault="00507BBD" w:rsidP="00507BBD">
      <w:pPr>
        <w:ind w:left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Гражданский кодекс РФ. Ч. 1 (введен в действие Федеральным законом от 30.11.199451-ФЗ) // СЗ РФ. — 1994. — № 32. — Ст. 3301.</w:t>
      </w:r>
    </w:p>
    <w:p w:rsidR="00507BBD" w:rsidRDefault="00507BBD" w:rsidP="00507BBD">
      <w:pPr>
        <w:ind w:left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Гражданский кодекс РФ. Ч. 2 (введен в действие Федеральным законом от 26.01.199614-ФЗ) // СЗ РФ. — 1996. — № 5. — Ст. 410.</w:t>
      </w:r>
    </w:p>
    <w:p w:rsidR="00507BBD" w:rsidRDefault="00507BBD" w:rsidP="00507BBD">
      <w:pPr>
        <w:ind w:left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Гражданский кодекс РФ. Ч. 3 (введен в действие Федеральным законом от 26.11.200146-ФЗ) // СЗ РФ. — 2001. — № 49. — Ст. 4552.</w:t>
      </w:r>
    </w:p>
    <w:p w:rsidR="00507BBD" w:rsidRDefault="00507BBD" w:rsidP="00507BBD">
      <w:pPr>
        <w:ind w:left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Гражданский кодекс РФ. Ч. 4 (введен в действие Федеральным законом от 18.12.2006230-ФЗ) // СЗ РФ. — 2006. — № 52 (ч. I). — Ст. 5496.</w:t>
      </w:r>
    </w:p>
    <w:p w:rsidR="00507BBD" w:rsidRDefault="00507BBD" w:rsidP="00507BBD">
      <w:pPr>
        <w:ind w:left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Земельный кодекс РФ (введен в действие Федеральным законом от 25.10.2001 № 136-ФЗ) //СЗ РФ. — 2001. — № 44. — Ст. 4147.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Кодекс РФ об административных правонарушениях (введен в действие Федеральным </w:t>
      </w:r>
      <w:proofErr w:type="gramStart"/>
      <w:r>
        <w:rPr>
          <w:rFonts w:eastAsia="Arial"/>
          <w:sz w:val="28"/>
          <w:szCs w:val="28"/>
        </w:rPr>
        <w:t>за-коном</w:t>
      </w:r>
      <w:proofErr w:type="gramEnd"/>
      <w:r>
        <w:rPr>
          <w:rFonts w:eastAsia="Arial"/>
          <w:sz w:val="28"/>
          <w:szCs w:val="28"/>
        </w:rPr>
        <w:t xml:space="preserve"> от 30.12.2001 № 195-ФЗ) // СЗ РФ. — 2002. — № 1 (Ч. I). — Ст. 1.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Трудовой кодекс РФ (введен в действие Федеральным законом от 30.12.2001 № 197-ФЗ) // СЗ РФ. — 2002. — № 1 (Ч. I). — Ст. 3.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Уголовный кодекс РФ (введен в действие Федеральным законом от 13.06.1996 № 63-ФЗ) // СЗ РФ. — 1996. — № 25. — Ст. 2954.</w:t>
      </w:r>
    </w:p>
    <w:p w:rsidR="00507BBD" w:rsidRDefault="00507BBD" w:rsidP="00507BBD">
      <w:pPr>
        <w:ind w:left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Закон РФ от 07.02.1992 № 2300-1 «О защите прав потребителей» // СЗ РФ. — 1992. —15. — Ст. 766.</w:t>
      </w:r>
    </w:p>
    <w:p w:rsidR="00507BBD" w:rsidRDefault="00507BBD" w:rsidP="00507BBD">
      <w:pPr>
        <w:ind w:left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Закон РФ от 19.04.1991 № 1032-1 «О занятости населения в Российской Федерации» //Ведомости Съезда народных депутатов РФ и ВС РФ. — 1991. — № 18. — Ст. 566.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Закон РФ от 31.05.2002 № 62-ФЗ «О гражданстве Российской Федерации» // СЗ РФ. — 2002.</w:t>
      </w: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Закон РФ от 21.02.1992 № 2395-1 «О недрах» (с изм. и доп.) // СЗ РФ. — 1995. — № 10. — Ст. 823.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Закон РФ от 11.02.1993 № 4462-1 «О Нотариате» (с изм. и доп.) // СЗ РФ. — 1993. Федеральный закон от 31.05.2002 г. № 63-ФЗ «Об адвокатской деятельности и адвокатуре</w:t>
      </w:r>
    </w:p>
    <w:p w:rsidR="00507BBD" w:rsidRDefault="00507BBD" w:rsidP="00507BBD">
      <w:pPr>
        <w:ind w:left="26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в Российской Федерации» // СЗ РФ. — 2002.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Федеральный закон от 29.12.2012 № 273-ФЗ «Об образовании в Российской Федерации» // СЗ РФ. — 2012.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Федеральный закон от 30.03.1999 № 52-ФЗ «О санитарно-эпидемиологическом благополучии населения» // СЗ РФ. — 1999. — № 14. — Ст. 1650.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Федеральный закон от 10.01.2002 № 7-ФЗ «Об охране окружающей среды» // СЗ РФ. — 2002. — № 2. — Ст. 133.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Федеральный закон от 24.04.1995 № 52-ФЗ «О животном мире» // Российская газета. — 1995. — 4 мая.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Федеральный закон от 04.05.1999 № 96-ФЗ «Об охране атмосферного воздуха» // СЗ РФ. — 1999. — № 18. — Ст. 2222.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Указ Президента РФ от 16.05.1996 № 724 «О поэтапном сокращении применения смертной казни в связи с вхождением России в Совет Европы» // Российские вести. — 1996. —</w:t>
      </w:r>
    </w:p>
    <w:p w:rsidR="00507BBD" w:rsidRDefault="00507BBD" w:rsidP="007174AB">
      <w:pPr>
        <w:numPr>
          <w:ilvl w:val="0"/>
          <w:numId w:val="22"/>
        </w:numPr>
        <w:tabs>
          <w:tab w:val="left" w:pos="56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мая.</w:t>
      </w:r>
    </w:p>
    <w:p w:rsidR="00507BBD" w:rsidRDefault="00507BBD" w:rsidP="00507BBD">
      <w:pPr>
        <w:ind w:left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Указ Президента РФ от 07.05.2012 № 596 «О долгосрочной государственной экономической</w:t>
      </w:r>
    </w:p>
    <w:p w:rsidR="00507BBD" w:rsidRDefault="00507BBD" w:rsidP="00507BBD">
      <w:pPr>
        <w:ind w:left="26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политике» // Российская газета. — 2012. — 9 мая.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260" w:firstLine="28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Приказ </w:t>
      </w:r>
      <w:proofErr w:type="spellStart"/>
      <w:r>
        <w:rPr>
          <w:rFonts w:eastAsia="Arial"/>
          <w:sz w:val="28"/>
          <w:szCs w:val="28"/>
        </w:rPr>
        <w:t>Минобрнауки</w:t>
      </w:r>
      <w:proofErr w:type="spellEnd"/>
      <w:r>
        <w:rPr>
          <w:rFonts w:eastAsia="Arial"/>
          <w:sz w:val="28"/>
          <w:szCs w:val="28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507BBD" w:rsidRDefault="00507BBD" w:rsidP="00507BBD">
      <w:pPr>
        <w:ind w:left="284" w:firstLine="283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Письмо Департамента государственной политики в сфере подготовки рабочих </w:t>
      </w:r>
      <w:proofErr w:type="spellStart"/>
      <w:r>
        <w:rPr>
          <w:rFonts w:eastAsia="Arial"/>
          <w:sz w:val="28"/>
          <w:szCs w:val="28"/>
        </w:rPr>
        <w:t>кадровДПО</w:t>
      </w:r>
      <w:proofErr w:type="spellEnd"/>
      <w:r>
        <w:rPr>
          <w:rFonts w:eastAsia="Arial"/>
          <w:sz w:val="28"/>
          <w:szCs w:val="28"/>
        </w:rPr>
        <w:t xml:space="preserve"> Министерства образования и наука РФ от 17.03.2015 </w:t>
      </w:r>
      <w:r>
        <w:rPr>
          <w:rFonts w:eastAsia="Arial"/>
          <w:sz w:val="28"/>
          <w:szCs w:val="28"/>
        </w:rPr>
        <w:lastRenderedPageBreak/>
        <w:t>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07BBD" w:rsidRDefault="00507BBD" w:rsidP="00507BBD">
      <w:pPr>
        <w:jc w:val="both"/>
        <w:rPr>
          <w:rFonts w:eastAsia="Arial"/>
          <w:sz w:val="28"/>
          <w:szCs w:val="28"/>
        </w:rPr>
      </w:pPr>
    </w:p>
    <w:p w:rsidR="00507BBD" w:rsidRDefault="00507BBD" w:rsidP="00507BBD">
      <w:pPr>
        <w:ind w:left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Готовимся к Единому государственному экзамену. Обществоведение. — М., 2014. Единый государственный экзамен. Контрольные измерительные материалы. Обществознание. — М., 2014.</w:t>
      </w:r>
    </w:p>
    <w:p w:rsidR="00507BBD" w:rsidRDefault="00507BBD" w:rsidP="00507BBD">
      <w:pPr>
        <w:ind w:left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Учебно-тренировочные материалы для сдачи ЕГЭ. — М., 2014.</w:t>
      </w:r>
    </w:p>
    <w:p w:rsidR="00507BBD" w:rsidRDefault="00507BBD" w:rsidP="00507BBD">
      <w:pPr>
        <w:jc w:val="both"/>
        <w:rPr>
          <w:b/>
          <w:sz w:val="28"/>
          <w:szCs w:val="28"/>
        </w:rPr>
      </w:pPr>
    </w:p>
    <w:p w:rsidR="00507BBD" w:rsidRDefault="00507BBD" w:rsidP="00507BBD">
      <w:pPr>
        <w:ind w:right="-259"/>
        <w:jc w:val="both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Интернет-ресурсы</w:t>
      </w:r>
    </w:p>
    <w:p w:rsidR="00507BBD" w:rsidRDefault="00507BBD" w:rsidP="00507BBD">
      <w:pPr>
        <w:jc w:val="both"/>
        <w:rPr>
          <w:sz w:val="28"/>
          <w:szCs w:val="28"/>
        </w:rPr>
      </w:pPr>
    </w:p>
    <w:p w:rsidR="00507BBD" w:rsidRDefault="00507BBD" w:rsidP="00507BBD">
      <w:pPr>
        <w:ind w:left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www.openclass.ru (Открытый класс: сетевые образовательные сообщества).</w:t>
      </w:r>
    </w:p>
    <w:p w:rsidR="00507BBD" w:rsidRDefault="00507BBD" w:rsidP="00507BBD">
      <w:pPr>
        <w:ind w:left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www.school-collection.edu.ru (Единая коллекция цифровых образовательных ресурсов).</w:t>
      </w:r>
    </w:p>
    <w:p w:rsidR="00507BBD" w:rsidRDefault="00507BBD" w:rsidP="00507BBD">
      <w:pPr>
        <w:ind w:left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www.festival.1september.ru (Фестиваль педагогических идей «Открытый урок»).</w:t>
      </w:r>
    </w:p>
    <w:p w:rsidR="00507BBD" w:rsidRDefault="00507BBD" w:rsidP="00507BBD">
      <w:pPr>
        <w:ind w:left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www.base.garant.ru («ГАРАНТ» — информационно-правовой портал).</w:t>
      </w:r>
    </w:p>
    <w:p w:rsidR="00507BBD" w:rsidRDefault="00507BBD" w:rsidP="00507BBD">
      <w:pPr>
        <w:ind w:left="540"/>
        <w:jc w:val="both"/>
        <w:rPr>
          <w:b/>
          <w:bCs/>
          <w:sz w:val="28"/>
          <w:szCs w:val="28"/>
        </w:rPr>
      </w:pPr>
      <w:r>
        <w:rPr>
          <w:rFonts w:eastAsia="Arial"/>
          <w:sz w:val="28"/>
          <w:szCs w:val="28"/>
        </w:rPr>
        <w:t>www.istrodina.com (Российский исторический иллюстрированный журнал «Родина»).</w:t>
      </w:r>
      <w:r>
        <w:rPr>
          <w:b/>
          <w:bCs/>
          <w:sz w:val="28"/>
          <w:szCs w:val="28"/>
        </w:rPr>
        <w:t xml:space="preserve"> </w:t>
      </w:r>
    </w:p>
    <w:p w:rsidR="00507BBD" w:rsidRDefault="00507BBD" w:rsidP="00507BBD">
      <w:pPr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507BBD" w:rsidRDefault="00507BBD" w:rsidP="00507BBD">
      <w:pPr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507BBD" w:rsidRDefault="00507BBD" w:rsidP="00507BBD">
      <w:pPr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507BBD" w:rsidRDefault="00507BBD" w:rsidP="00507BBD">
      <w:pPr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507BBD" w:rsidRDefault="00507BBD" w:rsidP="00507BBD">
      <w:pPr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507BBD" w:rsidRDefault="00507BBD" w:rsidP="00507BBD">
      <w:pPr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507BBD" w:rsidRDefault="00507BBD" w:rsidP="00507BBD">
      <w:pPr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507BBD" w:rsidRDefault="00507BBD" w:rsidP="00507BBD">
      <w:pPr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507BBD" w:rsidRDefault="00507BBD" w:rsidP="00507BBD">
      <w:pPr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507BBD" w:rsidRDefault="00507BBD" w:rsidP="00507BBD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</w:p>
    <w:p w:rsidR="003077F7" w:rsidRDefault="003077F7"/>
    <w:sectPr w:rsidR="0030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C8" w:rsidRDefault="00FB33C8">
      <w:r>
        <w:separator/>
      </w:r>
    </w:p>
  </w:endnote>
  <w:endnote w:type="continuationSeparator" w:id="0">
    <w:p w:rsidR="00FB33C8" w:rsidRDefault="00F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184172"/>
      <w:docPartObj>
        <w:docPartGallery w:val="Page Numbers (Bottom of Page)"/>
        <w:docPartUnique/>
      </w:docPartObj>
    </w:sdtPr>
    <w:sdtEndPr/>
    <w:sdtContent>
      <w:p w:rsidR="0018605C" w:rsidRDefault="001860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358">
          <w:rPr>
            <w:noProof/>
          </w:rPr>
          <w:t>22</w:t>
        </w:r>
        <w:r>
          <w:fldChar w:fldCharType="end"/>
        </w:r>
      </w:p>
    </w:sdtContent>
  </w:sdt>
  <w:p w:rsidR="0018605C" w:rsidRDefault="0018605C" w:rsidP="001860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C8" w:rsidRDefault="00FB33C8">
      <w:r>
        <w:separator/>
      </w:r>
    </w:p>
  </w:footnote>
  <w:footnote w:type="continuationSeparator" w:id="0">
    <w:p w:rsidR="00FB33C8" w:rsidRDefault="00FB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2.%3."/>
      <w:lvlJc w:val="lef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2.%3.%4.%5.%6."/>
      <w:lvlJc w:val="lef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208"/>
        </w:tabs>
        <w:ind w:left="6688" w:hanging="180"/>
      </w:pPr>
    </w:lvl>
  </w:abstractNum>
  <w:abstractNum w:abstractNumId="7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22EE"/>
    <w:multiLevelType w:val="hybridMultilevel"/>
    <w:tmpl w:val="FA6CA5DC"/>
    <w:lvl w:ilvl="0" w:tplc="798EA626">
      <w:start w:val="18"/>
      <w:numFmt w:val="decimal"/>
      <w:lvlText w:val="%1"/>
      <w:lvlJc w:val="left"/>
      <w:pPr>
        <w:ind w:left="0" w:firstLine="0"/>
      </w:pPr>
    </w:lvl>
    <w:lvl w:ilvl="1" w:tplc="78C22200">
      <w:numFmt w:val="decimal"/>
      <w:lvlText w:val=""/>
      <w:lvlJc w:val="left"/>
      <w:pPr>
        <w:ind w:left="0" w:firstLine="0"/>
      </w:pPr>
    </w:lvl>
    <w:lvl w:ilvl="2" w:tplc="CD68AE48">
      <w:numFmt w:val="decimal"/>
      <w:lvlText w:val=""/>
      <w:lvlJc w:val="left"/>
      <w:pPr>
        <w:ind w:left="0" w:firstLine="0"/>
      </w:pPr>
    </w:lvl>
    <w:lvl w:ilvl="3" w:tplc="8B269AB6">
      <w:numFmt w:val="decimal"/>
      <w:lvlText w:val=""/>
      <w:lvlJc w:val="left"/>
      <w:pPr>
        <w:ind w:left="0" w:firstLine="0"/>
      </w:pPr>
    </w:lvl>
    <w:lvl w:ilvl="4" w:tplc="D096AFD4">
      <w:numFmt w:val="decimal"/>
      <w:lvlText w:val=""/>
      <w:lvlJc w:val="left"/>
      <w:pPr>
        <w:ind w:left="0" w:firstLine="0"/>
      </w:pPr>
    </w:lvl>
    <w:lvl w:ilvl="5" w:tplc="F5F2E8C6">
      <w:numFmt w:val="decimal"/>
      <w:lvlText w:val=""/>
      <w:lvlJc w:val="left"/>
      <w:pPr>
        <w:ind w:left="0" w:firstLine="0"/>
      </w:pPr>
    </w:lvl>
    <w:lvl w:ilvl="6" w:tplc="A9D6EE72">
      <w:numFmt w:val="decimal"/>
      <w:lvlText w:val=""/>
      <w:lvlJc w:val="left"/>
      <w:pPr>
        <w:ind w:left="0" w:firstLine="0"/>
      </w:pPr>
    </w:lvl>
    <w:lvl w:ilvl="7" w:tplc="145EBBB2">
      <w:numFmt w:val="decimal"/>
      <w:lvlText w:val=""/>
      <w:lvlJc w:val="left"/>
      <w:pPr>
        <w:ind w:left="0" w:firstLine="0"/>
      </w:pPr>
    </w:lvl>
    <w:lvl w:ilvl="8" w:tplc="24AC5C5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42479A4"/>
    <w:multiLevelType w:val="hybridMultilevel"/>
    <w:tmpl w:val="914A624E"/>
    <w:lvl w:ilvl="0" w:tplc="9846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86F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2F6419"/>
    <w:multiLevelType w:val="hybridMultilevel"/>
    <w:tmpl w:val="98965DD8"/>
    <w:lvl w:ilvl="0" w:tplc="9C1EC8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CF93C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4E6D0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E0EEA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0ADE2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2106E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0977E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2C59A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8F5C0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DC336A7"/>
    <w:multiLevelType w:val="hybridMultilevel"/>
    <w:tmpl w:val="5516AD96"/>
    <w:lvl w:ilvl="0" w:tplc="984645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A20B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62540"/>
    <w:multiLevelType w:val="hybridMultilevel"/>
    <w:tmpl w:val="25161646"/>
    <w:lvl w:ilvl="0" w:tplc="CBC84352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43BC6"/>
    <w:multiLevelType w:val="hybridMultilevel"/>
    <w:tmpl w:val="B802D12A"/>
    <w:lvl w:ilvl="0" w:tplc="CD48CB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A634C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A1390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28E8A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8C3EC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E9426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6AA30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43C0E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EC67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4A15A1"/>
    <w:multiLevelType w:val="multilevel"/>
    <w:tmpl w:val="F42276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15" w15:restartNumberingAfterBreak="0">
    <w:nsid w:val="1DB31BA7"/>
    <w:multiLevelType w:val="hybridMultilevel"/>
    <w:tmpl w:val="4DE24B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20A93"/>
    <w:multiLevelType w:val="hybridMultilevel"/>
    <w:tmpl w:val="D4403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F6495"/>
    <w:multiLevelType w:val="hybridMultilevel"/>
    <w:tmpl w:val="F2C63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0C31DF"/>
    <w:multiLevelType w:val="hybridMultilevel"/>
    <w:tmpl w:val="C5587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B634F"/>
    <w:multiLevelType w:val="hybridMultilevel"/>
    <w:tmpl w:val="5CA6AC6A"/>
    <w:lvl w:ilvl="0" w:tplc="9846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8DC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8739E2"/>
    <w:multiLevelType w:val="hybridMultilevel"/>
    <w:tmpl w:val="942A8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124D1E"/>
    <w:multiLevelType w:val="multilevel"/>
    <w:tmpl w:val="76866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C4E44"/>
    <w:multiLevelType w:val="hybridMultilevel"/>
    <w:tmpl w:val="C68C5ED4"/>
    <w:lvl w:ilvl="0" w:tplc="9846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866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734B34"/>
    <w:multiLevelType w:val="hybridMultilevel"/>
    <w:tmpl w:val="BD9458D0"/>
    <w:lvl w:ilvl="0" w:tplc="9DEAC72A">
      <w:start w:val="1"/>
      <w:numFmt w:val="bullet"/>
      <w:lvlText w:val="-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27A8C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EB44A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8612C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684DC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48A80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2C5FA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29490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0C550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524FA1"/>
    <w:multiLevelType w:val="multilevel"/>
    <w:tmpl w:val="1CAEAA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04CFD"/>
    <w:multiLevelType w:val="multilevel"/>
    <w:tmpl w:val="BBC2B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FF26DFE"/>
    <w:multiLevelType w:val="hybridMultilevel"/>
    <w:tmpl w:val="170C86DE"/>
    <w:lvl w:ilvl="0" w:tplc="72C8CC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E0D3E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4D386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EDB7E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A8D1E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AEEBC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8E6AE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0075A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0DE42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</w:num>
  <w:num w:numId="24">
    <w:abstractNumId w:val="13"/>
  </w:num>
  <w:num w:numId="25">
    <w:abstractNumId w:val="23"/>
  </w:num>
  <w:num w:numId="26">
    <w:abstractNumId w:val="10"/>
  </w:num>
  <w:num w:numId="2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BD"/>
    <w:rsid w:val="00135DE8"/>
    <w:rsid w:val="0018605C"/>
    <w:rsid w:val="001A52E7"/>
    <w:rsid w:val="003077F7"/>
    <w:rsid w:val="00332358"/>
    <w:rsid w:val="00507BBD"/>
    <w:rsid w:val="00514099"/>
    <w:rsid w:val="007174AB"/>
    <w:rsid w:val="009E75A1"/>
    <w:rsid w:val="00A046CC"/>
    <w:rsid w:val="00A4228B"/>
    <w:rsid w:val="00C16AE7"/>
    <w:rsid w:val="00CF32C7"/>
    <w:rsid w:val="00F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A439"/>
  <w15:chartTrackingRefBased/>
  <w15:docId w15:val="{33CFB6E4-1186-4771-82DA-FC07DCBD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7BBD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507B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07B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507BBD"/>
    <w:pPr>
      <w:spacing w:before="240" w:after="120"/>
    </w:pPr>
    <w:rPr>
      <w:rFonts w:ascii="Arial" w:hAnsi="Arial" w:cs="Arial"/>
      <w:color w:val="00000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07B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7B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semiHidden/>
    <w:unhideWhenUsed/>
    <w:rsid w:val="00507BBD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"/>
    <w:semiHidden/>
    <w:unhideWhenUsed/>
    <w:rsid w:val="00507BBD"/>
    <w:pPr>
      <w:ind w:left="566" w:hanging="283"/>
      <w:contextualSpacing/>
    </w:pPr>
  </w:style>
  <w:style w:type="paragraph" w:styleId="a9">
    <w:name w:val="Title"/>
    <w:basedOn w:val="a"/>
    <w:link w:val="aa"/>
    <w:qFormat/>
    <w:rsid w:val="00507BB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bCs/>
      <w:color w:val="000000"/>
    </w:rPr>
  </w:style>
  <w:style w:type="character" w:customStyle="1" w:styleId="aa">
    <w:name w:val="Заголовок Знак"/>
    <w:basedOn w:val="a0"/>
    <w:link w:val="a9"/>
    <w:rsid w:val="00507BBD"/>
    <w:rPr>
      <w:rFonts w:ascii="Arial" w:eastAsia="Times New Roman" w:hAnsi="Arial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b">
    <w:name w:val="Body Text"/>
    <w:basedOn w:val="a"/>
    <w:link w:val="ac"/>
    <w:semiHidden/>
    <w:unhideWhenUsed/>
    <w:rsid w:val="00507BBD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0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50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50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semiHidden/>
    <w:unhideWhenUsed/>
    <w:rsid w:val="00507BB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50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07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07B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507B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507B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507B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07B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507B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507BBD"/>
    <w:pPr>
      <w:ind w:left="720"/>
      <w:contextualSpacing/>
    </w:pPr>
  </w:style>
  <w:style w:type="paragraph" w:customStyle="1" w:styleId="11">
    <w:name w:val="Абзац списка1"/>
    <w:basedOn w:val="a"/>
    <w:rsid w:val="00507BBD"/>
    <w:pPr>
      <w:overflowPunct w:val="0"/>
      <w:autoSpaceDE w:val="0"/>
      <w:ind w:left="720"/>
    </w:pPr>
    <w:rPr>
      <w:szCs w:val="20"/>
      <w:lang w:eastAsia="ar-SA"/>
    </w:rPr>
  </w:style>
  <w:style w:type="character" w:customStyle="1" w:styleId="22">
    <w:name w:val="Основной текст (2)_"/>
    <w:link w:val="23"/>
    <w:locked/>
    <w:rsid w:val="00507BBD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7BBD"/>
    <w:pPr>
      <w:widowControl w:val="0"/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5">
    <w:name w:val="Основной текст (3)_"/>
    <w:link w:val="36"/>
    <w:locked/>
    <w:rsid w:val="00507BBD"/>
    <w:rPr>
      <w:b/>
      <w:bCs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07BBD"/>
    <w:pPr>
      <w:widowControl w:val="0"/>
      <w:shd w:val="clear" w:color="auto" w:fill="FFFFFF"/>
      <w:spacing w:before="300" w:after="300" w:line="259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locked/>
    <w:rsid w:val="00507BBD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7BBD"/>
    <w:pPr>
      <w:widowControl w:val="0"/>
      <w:shd w:val="clear" w:color="auto" w:fill="FFFFFF"/>
      <w:spacing w:before="300" w:line="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507BBD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cpfirstlabel">
    <w:name w:val="cpfirstlabel"/>
    <w:basedOn w:val="a0"/>
    <w:rsid w:val="00507BBD"/>
  </w:style>
  <w:style w:type="table" w:styleId="af3">
    <w:name w:val="Table Grid"/>
    <w:basedOn w:val="a1"/>
    <w:uiPriority w:val="39"/>
    <w:rsid w:val="00507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76958-9F8B-43A4-9BBD-30C4E55E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82</Pages>
  <Words>17695</Words>
  <Characters>100864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2020-06-02T02:21:00Z</dcterms:created>
  <dcterms:modified xsi:type="dcterms:W3CDTF">2022-01-25T04:04:00Z</dcterms:modified>
</cp:coreProperties>
</file>